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55CEE" w14:textId="77777777" w:rsidR="00C702D9" w:rsidRDefault="00103B39">
      <w:pPr>
        <w:pStyle w:val="BodyText"/>
        <w:rPr>
          <w:rFonts w:ascii="Times New Roman"/>
        </w:rPr>
      </w:pPr>
      <w:r>
        <w:rPr>
          <w:noProof/>
          <w:lang w:val="en-IN" w:eastAsia="en-IN" w:bidi="mr-IN"/>
        </w:rPr>
        <mc:AlternateContent>
          <mc:Choice Requires="wps">
            <w:drawing>
              <wp:anchor distT="0" distB="0" distL="0" distR="0" simplePos="0" relativeHeight="251660288" behindDoc="1" locked="0" layoutInCell="1" allowOverlap="1" wp14:anchorId="20C17C26" wp14:editId="39C48822">
                <wp:simplePos x="0" y="0"/>
                <wp:positionH relativeFrom="page">
                  <wp:posOffset>5715</wp:posOffset>
                </wp:positionH>
                <wp:positionV relativeFrom="page">
                  <wp:posOffset>39370</wp:posOffset>
                </wp:positionV>
                <wp:extent cx="7766685" cy="1219835"/>
                <wp:effectExtent l="0" t="0" r="0" b="0"/>
                <wp:wrapNone/>
                <wp:docPr id="1" name="Graphic 1"/>
                <wp:cNvGraphicFramePr/>
                <a:graphic xmlns:a="http://schemas.openxmlformats.org/drawingml/2006/main">
                  <a:graphicData uri="http://schemas.microsoft.com/office/word/2010/wordprocessingShape">
                    <wps:wsp>
                      <wps:cNvSpPr/>
                      <wps:spPr>
                        <a:xfrm>
                          <a:off x="0" y="0"/>
                          <a:ext cx="7766684" cy="1219835"/>
                        </a:xfrm>
                        <a:custGeom>
                          <a:avLst/>
                          <a:gdLst/>
                          <a:ahLst/>
                          <a:cxnLst/>
                          <a:rect l="l" t="t" r="r" b="b"/>
                          <a:pathLst>
                            <a:path w="7766684" h="1219835">
                              <a:moveTo>
                                <a:pt x="0" y="1219504"/>
                              </a:moveTo>
                              <a:lnTo>
                                <a:pt x="7766304" y="1219504"/>
                              </a:lnTo>
                              <a:lnTo>
                                <a:pt x="7766304" y="0"/>
                              </a:lnTo>
                              <a:lnTo>
                                <a:pt x="0" y="0"/>
                              </a:lnTo>
                              <a:lnTo>
                                <a:pt x="0" y="1219504"/>
                              </a:lnTo>
                              <a:close/>
                            </a:path>
                          </a:pathLst>
                        </a:custGeom>
                        <a:solidFill>
                          <a:srgbClr val="1D2E51"/>
                        </a:solidFill>
                      </wps:spPr>
                      <wps:bodyPr wrap="square" lIns="0" tIns="0" rIns="0" bIns="0" rtlCol="0">
                        <a:noAutofit/>
                      </wps:bodyPr>
                    </wps:wsp>
                  </a:graphicData>
                </a:graphic>
              </wp:anchor>
            </w:drawing>
          </mc:Choice>
          <mc:Fallback>
            <w:pict>
              <v:shape w14:anchorId="49A84776" id="Graphic 1" o:spid="_x0000_s1026" style="position:absolute;margin-left:.45pt;margin-top:3.1pt;width:611.55pt;height:96.05pt;z-index:-251656192;visibility:visible;mso-wrap-style:square;mso-wrap-distance-left:0;mso-wrap-distance-top:0;mso-wrap-distance-right:0;mso-wrap-distance-bottom:0;mso-position-horizontal:absolute;mso-position-horizontal-relative:page;mso-position-vertical:absolute;mso-position-vertical-relative:page;v-text-anchor:top" coordsize="7766684,121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" path="m,1219504r7766304,l7766304,,,,,1219504xe" fillcolor="#1d2e51" stroked="f">
                <v:path arrowok="t"/>
                <w10:wrap anchorx="page" anchory="page"/>
              </v:shape>
            </w:pict>
          </mc:Fallback>
        </mc:AlternateContent>
      </w:r>
      <w:r>
        <w:rPr>
          <w:noProof/>
          <w:lang w:val="en-IN" w:eastAsia="en-IN" w:bidi="mr-IN"/>
        </w:rPr>
        <mc:AlternateContent>
          <mc:Choice Requires="wps">
            <w:drawing>
              <wp:anchor distT="0" distB="0" distL="0" distR="0" simplePos="0" relativeHeight="251653120" behindDoc="0" locked="0" layoutInCell="1" allowOverlap="1" wp14:anchorId="43A76162" wp14:editId="074FCF10">
                <wp:simplePos x="0" y="0"/>
                <wp:positionH relativeFrom="page">
                  <wp:posOffset>0</wp:posOffset>
                </wp:positionH>
                <wp:positionV relativeFrom="page">
                  <wp:posOffset>9722485</wp:posOffset>
                </wp:positionV>
                <wp:extent cx="7772400" cy="335915"/>
                <wp:effectExtent l="0" t="0" r="0" b="0"/>
                <wp:wrapNone/>
                <wp:docPr id="2" name="Graphic 2"/>
                <wp:cNvGraphicFramePr/>
                <a:graphic xmlns:a="http://schemas.openxmlformats.org/drawingml/2006/main">
                  <a:graphicData uri="http://schemas.microsoft.com/office/word/2010/wordprocessingShape">
                    <wps:wsp>
                      <wps:cNvSpPr/>
                      <wps:spPr>
                        <a:xfrm>
                          <a:off x="0" y="0"/>
                          <a:ext cx="7772400" cy="335915"/>
                        </a:xfrm>
                        <a:custGeom>
                          <a:avLst/>
                          <a:gdLst/>
                          <a:ahLst/>
                          <a:cxnLst/>
                          <a:rect l="l" t="t" r="r" b="b"/>
                          <a:pathLst>
                            <a:path w="7772400" h="335915">
                              <a:moveTo>
                                <a:pt x="7772400" y="0"/>
                              </a:moveTo>
                              <a:lnTo>
                                <a:pt x="0" y="0"/>
                              </a:lnTo>
                              <a:lnTo>
                                <a:pt x="0" y="335915"/>
                              </a:lnTo>
                              <a:lnTo>
                                <a:pt x="7772400" y="335915"/>
                              </a:lnTo>
                              <a:lnTo>
                                <a:pt x="7772400" y="0"/>
                              </a:lnTo>
                              <a:close/>
                            </a:path>
                          </a:pathLst>
                        </a:custGeom>
                        <a:solidFill>
                          <a:srgbClr val="CDEBDA"/>
                        </a:solidFill>
                      </wps:spPr>
                      <wps:bodyPr wrap="square" lIns="0" tIns="0" rIns="0" bIns="0" rtlCol="0">
                        <a:noAutofit/>
                      </wps:bodyPr>
                    </wps:wsp>
                  </a:graphicData>
                </a:graphic>
              </wp:anchor>
            </w:drawing>
          </mc:Choice>
          <mc:Fallback>
            <w:pict>
              <v:shape w14:anchorId="1B639A97" id="Graphic 2" o:spid="_x0000_s1026" style="position:absolute;margin-left:0;margin-top:765.55pt;width:612pt;height:26.4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77240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" path="m7772400,l,,,335915r7772400,l7772400,xe" fillcolor="#cdebda" stroked="f">
                <v:path arrowok="t"/>
                <w10:wrap anchorx="page" anchory="page"/>
              </v:shape>
            </w:pict>
          </mc:Fallback>
        </mc:AlternateContent>
      </w:r>
    </w:p>
    <w:p w14:paraId="70BB00B5" w14:textId="77777777" w:rsidR="00C702D9" w:rsidRDefault="00C702D9">
      <w:pPr>
        <w:pStyle w:val="BodyText"/>
        <w:rPr>
          <w:rFonts w:ascii="Times New Roman"/>
        </w:rPr>
      </w:pPr>
    </w:p>
    <w:p w14:paraId="51170F52" w14:textId="77777777" w:rsidR="00C702D9" w:rsidRDefault="00C702D9">
      <w:pPr>
        <w:pStyle w:val="BodyText"/>
        <w:spacing w:before="125"/>
        <w:rPr>
          <w:rFonts w:ascii="Times New Roman"/>
        </w:rPr>
      </w:pPr>
    </w:p>
    <w:tbl>
      <w:tblPr>
        <w:tblW w:w="0" w:type="auto"/>
        <w:jc w:val="right"/>
        <w:tblLayout w:type="fixed"/>
        <w:tblCellMar>
          <w:left w:w="0" w:type="dxa"/>
          <w:right w:w="0" w:type="dxa"/>
        </w:tblCellMar>
        <w:tblLook w:val="04A0" w:firstRow="1" w:lastRow="0" w:firstColumn="1" w:lastColumn="0" w:noHBand="0" w:noVBand="1"/>
      </w:tblPr>
      <w:tblGrid>
        <w:gridCol w:w="4335"/>
        <w:gridCol w:w="7900"/>
      </w:tblGrid>
      <w:tr w:rsidR="00C702D9" w14:paraId="13529162" w14:textId="77777777">
        <w:trPr>
          <w:trHeight w:val="1107"/>
          <w:jc w:val="right"/>
        </w:trPr>
        <w:tc>
          <w:tcPr>
            <w:tcW w:w="12235" w:type="dxa"/>
            <w:gridSpan w:val="2"/>
            <w:shd w:val="clear" w:color="auto" w:fill="1D2E51"/>
          </w:tcPr>
          <w:p w14:paraId="7CB3A875" w14:textId="77777777" w:rsidR="00C702D9" w:rsidRDefault="00103B39">
            <w:pPr>
              <w:pStyle w:val="TableParagraph"/>
              <w:tabs>
                <w:tab w:val="left" w:pos="3577"/>
                <w:tab w:val="left" w:pos="4206"/>
              </w:tabs>
              <w:spacing w:line="956" w:lineRule="exact"/>
              <w:ind w:left="648"/>
              <w:rPr>
                <w:rFonts w:ascii="Trebuchet MS"/>
                <w:b/>
                <w:i/>
                <w:sz w:val="44"/>
              </w:rPr>
            </w:pPr>
            <w:r>
              <w:rPr>
                <w:noProof/>
                <w:lang w:val="en-IN" w:eastAsia="en-IN" w:bidi="mr-IN"/>
              </w:rPr>
              <mc:AlternateContent>
                <mc:Choice Requires="wpg">
                  <w:drawing>
                    <wp:anchor distT="0" distB="0" distL="0" distR="0" simplePos="0" relativeHeight="251654144" behindDoc="0" locked="0" layoutInCell="1" allowOverlap="1" wp14:anchorId="1BC73FDA" wp14:editId="45E95A06">
                      <wp:simplePos x="0" y="0"/>
                      <wp:positionH relativeFrom="column">
                        <wp:posOffset>964565</wp:posOffset>
                      </wp:positionH>
                      <wp:positionV relativeFrom="paragraph">
                        <wp:posOffset>-66040</wp:posOffset>
                      </wp:positionV>
                      <wp:extent cx="196850" cy="666115"/>
                      <wp:effectExtent l="0" t="0" r="0" b="0"/>
                      <wp:wrapNone/>
                      <wp:docPr id="3" name="Group 3"/>
                      <wp:cNvGraphicFramePr/>
                      <a:graphic xmlns:a="http://schemas.openxmlformats.org/drawingml/2006/main">
                        <a:graphicData uri="http://schemas.microsoft.com/office/word/2010/wordprocessingGroup">
                          <wpg:wgp>
                            <wpg:cNvGrpSpPr/>
                            <wpg:grpSpPr>
                              <a:xfrm>
                                <a:off x="0" y="0"/>
                                <a:ext cx="196850" cy="666115"/>
                                <a:chOff x="0" y="0"/>
                                <a:chExt cx="196850" cy="666115"/>
                              </a:xfrm>
                            </wpg:grpSpPr>
                            <wps:wsp>
                              <wps:cNvPr id="4" name="Graphic 4"/>
                              <wps:cNvSpPr/>
                              <wps:spPr>
                                <a:xfrm>
                                  <a:off x="12700" y="12700"/>
                                  <a:ext cx="171450" cy="640715"/>
                                </a:xfrm>
                                <a:custGeom>
                                  <a:avLst/>
                                  <a:gdLst/>
                                  <a:ahLst/>
                                  <a:cxnLst/>
                                  <a:rect l="l" t="t" r="r" b="b"/>
                                  <a:pathLst>
                                    <a:path w="171450" h="640715">
                                      <a:moveTo>
                                        <a:pt x="0" y="0"/>
                                      </a:moveTo>
                                      <a:lnTo>
                                        <a:pt x="171450" y="640715"/>
                                      </a:lnTo>
                                    </a:path>
                                  </a:pathLst>
                                </a:custGeom>
                                <a:ln w="25400">
                                  <a:solidFill>
                                    <a:srgbClr val="ACDFC2"/>
                                  </a:solidFill>
                                  <a:prstDash val="solid"/>
                                </a:ln>
                              </wps:spPr>
                              <wps:bodyPr wrap="square" lIns="0" tIns="0" rIns="0" bIns="0" rtlCol="0">
                                <a:noAutofit/>
                              </wps:bodyPr>
                            </wps:wsp>
                          </wpg:wgp>
                        </a:graphicData>
                      </a:graphic>
                    </wp:anchor>
                  </w:drawing>
                </mc:Choice>
                <mc:Fallback>
                  <w:pict>
                    <v:group w14:anchorId="5040C9B6" id="Group 3" o:spid="_x0000_s1026" style="position:absolute;margin-left:75.95pt;margin-top:-5.2pt;width:15.5pt;height:52.45pt;z-index:251654144;mso-wrap-distance-left:0;mso-wrap-distance-right:0" coordsize="1968,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">
                      <v:shape id="Graphic 4" o:spid="_x0000_s1027" style="position:absolute;left:127;top:127;width:1714;height:6407;visibility:visible;mso-wrap-style:square;v-text-anchor:top" coordsize="171450,640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" path="m,l171450,640715e" filled="f" strokecolor="#acdfc2" strokeweight="2pt">
                        <v:path arrowok="t"/>
                      </v:shape>
                    </v:group>
                  </w:pict>
                </mc:Fallback>
              </mc:AlternateContent>
            </w:r>
            <w:r>
              <w:rPr>
                <w:rFonts w:ascii="Trebuchet MS"/>
                <w:b/>
                <w:i/>
                <w:color w:val="EDEBE0"/>
                <w:sz w:val="96"/>
              </w:rPr>
              <w:t>S</w:t>
            </w:r>
            <w:r>
              <w:rPr>
                <w:rFonts w:ascii="Trebuchet MS"/>
                <w:b/>
                <w:i/>
                <w:color w:val="EDEBE0"/>
                <w:spacing w:val="-10"/>
                <w:sz w:val="96"/>
              </w:rPr>
              <w:t xml:space="preserve">  T</w:t>
            </w:r>
            <w:r>
              <w:rPr>
                <w:rFonts w:ascii="Trebuchet MS"/>
                <w:b/>
                <w:i/>
                <w:color w:val="EDEBE0"/>
                <w:sz w:val="96"/>
              </w:rPr>
              <w:tab/>
            </w:r>
            <w:r>
              <w:rPr>
                <w:rFonts w:ascii="Trebuchet MS"/>
                <w:b/>
                <w:i/>
                <w:color w:val="B8CCE3"/>
                <w:spacing w:val="-4"/>
                <w:sz w:val="18"/>
              </w:rPr>
              <w:t>From</w:t>
            </w:r>
            <w:r>
              <w:rPr>
                <w:rFonts w:ascii="Trebuchet MS"/>
                <w:b/>
                <w:i/>
                <w:color w:val="B8CCE3"/>
                <w:sz w:val="18"/>
              </w:rPr>
              <w:tab/>
            </w:r>
            <w:r>
              <w:rPr>
                <w:rFonts w:ascii="Trebuchet MS"/>
                <w:b/>
                <w:i/>
                <w:color w:val="B8CCE3"/>
                <w:spacing w:val="-10"/>
                <w:sz w:val="44"/>
              </w:rPr>
              <w:t>Swapnil</w:t>
            </w:r>
            <w:r>
              <w:rPr>
                <w:rFonts w:ascii="Trebuchet MS"/>
                <w:b/>
                <w:i/>
                <w:color w:val="B8CCE3"/>
                <w:spacing w:val="12"/>
                <w:sz w:val="44"/>
              </w:rPr>
              <w:t xml:space="preserve"> </w:t>
            </w:r>
            <w:r>
              <w:rPr>
                <w:rFonts w:ascii="Trebuchet MS"/>
                <w:b/>
                <w:i/>
                <w:color w:val="B8CCE3"/>
                <w:spacing w:val="-2"/>
                <w:sz w:val="44"/>
              </w:rPr>
              <w:t>Titar</w:t>
            </w:r>
          </w:p>
        </w:tc>
      </w:tr>
      <w:tr w:rsidR="00C702D9" w14:paraId="57028501" w14:textId="77777777">
        <w:trPr>
          <w:trHeight w:val="163"/>
          <w:jc w:val="right"/>
        </w:trPr>
        <w:tc>
          <w:tcPr>
            <w:tcW w:w="12235" w:type="dxa"/>
            <w:gridSpan w:val="2"/>
            <w:shd w:val="clear" w:color="auto" w:fill="CDEBDA"/>
          </w:tcPr>
          <w:p w14:paraId="61A02043" w14:textId="77777777" w:rsidR="00C702D9" w:rsidRDefault="00C702D9">
            <w:pPr>
              <w:pStyle w:val="TableParagraph"/>
              <w:rPr>
                <w:rFonts w:ascii="Times New Roman"/>
                <w:sz w:val="10"/>
              </w:rPr>
            </w:pPr>
          </w:p>
        </w:tc>
      </w:tr>
      <w:tr w:rsidR="00C702D9" w14:paraId="3EAF32BB" w14:textId="77777777">
        <w:trPr>
          <w:trHeight w:val="403"/>
          <w:jc w:val="right"/>
        </w:trPr>
        <w:tc>
          <w:tcPr>
            <w:tcW w:w="4335" w:type="dxa"/>
          </w:tcPr>
          <w:p w14:paraId="16B548F7" w14:textId="77777777" w:rsidR="00C702D9" w:rsidRDefault="00C702D9">
            <w:pPr>
              <w:pStyle w:val="TableParagraph"/>
              <w:rPr>
                <w:rFonts w:ascii="Times New Roman"/>
              </w:rPr>
            </w:pPr>
          </w:p>
        </w:tc>
        <w:tc>
          <w:tcPr>
            <w:tcW w:w="7900" w:type="dxa"/>
          </w:tcPr>
          <w:p w14:paraId="43BCD7CA" w14:textId="77777777" w:rsidR="00C702D9" w:rsidRDefault="00103B39">
            <w:pPr>
              <w:pStyle w:val="TableParagraph"/>
              <w:spacing w:before="24"/>
              <w:ind w:left="265"/>
            </w:pPr>
            <w:r>
              <w:rPr>
                <w:color w:val="0E233D"/>
                <w:spacing w:val="-5"/>
              </w:rPr>
              <w:t>To,</w:t>
            </w:r>
          </w:p>
        </w:tc>
      </w:tr>
      <w:tr w:rsidR="00C702D9" w14:paraId="54419270" w14:textId="77777777">
        <w:trPr>
          <w:trHeight w:val="475"/>
          <w:jc w:val="right"/>
        </w:trPr>
        <w:tc>
          <w:tcPr>
            <w:tcW w:w="4335" w:type="dxa"/>
            <w:shd w:val="clear" w:color="auto" w:fill="EEEEEE"/>
          </w:tcPr>
          <w:p w14:paraId="6239FB4F" w14:textId="77777777" w:rsidR="00C702D9" w:rsidRDefault="00103B39">
            <w:pPr>
              <w:pStyle w:val="TableParagraph"/>
              <w:spacing w:before="55"/>
              <w:ind w:left="723"/>
            </w:pPr>
            <w:r>
              <w:rPr>
                <w:noProof/>
                <w:lang w:val="en-IN" w:eastAsia="en-IN" w:bidi="mr-IN"/>
              </w:rPr>
              <w:drawing>
                <wp:inline distT="0" distB="0" distL="0" distR="0" wp14:anchorId="242F6B21" wp14:editId="4A2D8763">
                  <wp:extent cx="175895" cy="175895"/>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75895" cy="175895"/>
                          </a:xfrm>
                          <a:prstGeom prst="rect">
                            <a:avLst/>
                          </a:prstGeom>
                        </pic:spPr>
                      </pic:pic>
                    </a:graphicData>
                  </a:graphic>
                </wp:inline>
              </w:drawing>
            </w:r>
            <w:r>
              <w:rPr>
                <w:rFonts w:ascii="Times New Roman"/>
                <w:sz w:val="20"/>
              </w:rPr>
              <w:t xml:space="preserve"> </w:t>
            </w:r>
            <w:hyperlink r:id="rId9">
              <w:r>
                <w:rPr>
                  <w:color w:val="0E233D"/>
                  <w:u w:val="single" w:color="0E233D"/>
                </w:rPr>
                <w:t>swapniltitar03@gmail.com</w:t>
              </w:r>
            </w:hyperlink>
          </w:p>
        </w:tc>
        <w:tc>
          <w:tcPr>
            <w:tcW w:w="7900" w:type="dxa"/>
          </w:tcPr>
          <w:p w14:paraId="656AFB8F" w14:textId="77777777" w:rsidR="00C702D9" w:rsidRDefault="00103B39">
            <w:pPr>
              <w:pStyle w:val="TableParagraph"/>
              <w:spacing w:before="53"/>
              <w:ind w:left="265"/>
            </w:pPr>
            <w:r>
              <w:rPr>
                <w:color w:val="0E233D"/>
              </w:rPr>
              <w:t>Respected</w:t>
            </w:r>
            <w:r>
              <w:rPr>
                <w:color w:val="0E233D"/>
                <w:spacing w:val="-5"/>
              </w:rPr>
              <w:t xml:space="preserve"> </w:t>
            </w:r>
            <w:r>
              <w:rPr>
                <w:color w:val="0E233D"/>
              </w:rPr>
              <w:t>HR</w:t>
            </w:r>
            <w:r>
              <w:rPr>
                <w:color w:val="0E233D"/>
                <w:spacing w:val="-12"/>
              </w:rPr>
              <w:t xml:space="preserve"> </w:t>
            </w:r>
            <w:r>
              <w:rPr>
                <w:color w:val="0E233D"/>
                <w:spacing w:val="-4"/>
              </w:rPr>
              <w:t>team,</w:t>
            </w:r>
          </w:p>
        </w:tc>
      </w:tr>
      <w:tr w:rsidR="00C702D9" w14:paraId="41BFF884" w14:textId="77777777">
        <w:trPr>
          <w:trHeight w:val="92"/>
          <w:jc w:val="right"/>
        </w:trPr>
        <w:tc>
          <w:tcPr>
            <w:tcW w:w="4335" w:type="dxa"/>
            <w:shd w:val="clear" w:color="auto" w:fill="EEEEEE"/>
          </w:tcPr>
          <w:p w14:paraId="729BA555" w14:textId="77777777" w:rsidR="00C702D9" w:rsidRDefault="00C702D9">
            <w:pPr>
              <w:pStyle w:val="TableParagraph"/>
              <w:rPr>
                <w:rFonts w:ascii="Times New Roman"/>
                <w:sz w:val="4"/>
              </w:rPr>
            </w:pPr>
          </w:p>
        </w:tc>
        <w:tc>
          <w:tcPr>
            <w:tcW w:w="7900" w:type="dxa"/>
          </w:tcPr>
          <w:p w14:paraId="58229521" w14:textId="77777777" w:rsidR="00C702D9" w:rsidRDefault="00C702D9">
            <w:pPr>
              <w:pStyle w:val="TableParagraph"/>
              <w:rPr>
                <w:rFonts w:ascii="Times New Roman"/>
                <w:sz w:val="4"/>
              </w:rPr>
            </w:pPr>
          </w:p>
        </w:tc>
      </w:tr>
      <w:tr w:rsidR="00C702D9" w14:paraId="74D41135" w14:textId="77777777">
        <w:trPr>
          <w:trHeight w:val="588"/>
          <w:jc w:val="right"/>
        </w:trPr>
        <w:tc>
          <w:tcPr>
            <w:tcW w:w="4335" w:type="dxa"/>
          </w:tcPr>
          <w:p w14:paraId="7CADBE82" w14:textId="77777777" w:rsidR="00C702D9" w:rsidRDefault="00103B39">
            <w:pPr>
              <w:pStyle w:val="TableParagraph"/>
              <w:spacing w:line="247" w:lineRule="exact"/>
              <w:ind w:left="1066"/>
            </w:pPr>
            <w:r>
              <w:rPr>
                <w:noProof/>
                <w:lang w:val="en-IN" w:eastAsia="en-IN" w:bidi="mr-IN"/>
              </w:rPr>
              <mc:AlternateContent>
                <mc:Choice Requires="wpg">
                  <w:drawing>
                    <wp:anchor distT="0" distB="0" distL="0" distR="0" simplePos="0" relativeHeight="251661312" behindDoc="1" locked="0" layoutInCell="1" allowOverlap="1" wp14:anchorId="4FAFB5DC" wp14:editId="22E08B0C">
                      <wp:simplePos x="0" y="0"/>
                      <wp:positionH relativeFrom="column">
                        <wp:posOffset>1270</wp:posOffset>
                      </wp:positionH>
                      <wp:positionV relativeFrom="paragraph">
                        <wp:posOffset>8255</wp:posOffset>
                      </wp:positionV>
                      <wp:extent cx="2752725" cy="259080"/>
                      <wp:effectExtent l="0" t="0" r="0" b="0"/>
                      <wp:wrapNone/>
                      <wp:docPr id="6" name="Group 6"/>
                      <wp:cNvGraphicFramePr/>
                      <a:graphic xmlns:a="http://schemas.openxmlformats.org/drawingml/2006/main">
                        <a:graphicData uri="http://schemas.microsoft.com/office/word/2010/wordprocessingGroup">
                          <wpg:wgp>
                            <wpg:cNvGrpSpPr/>
                            <wpg:grpSpPr>
                              <a:xfrm>
                                <a:off x="0" y="0"/>
                                <a:ext cx="2752725" cy="259079"/>
                                <a:chOff x="0" y="0"/>
                                <a:chExt cx="2752725" cy="259079"/>
                              </a:xfrm>
                            </wpg:grpSpPr>
                            <wps:wsp>
                              <wps:cNvPr id="7" name="Graphic 7"/>
                              <wps:cNvSpPr/>
                              <wps:spPr>
                                <a:xfrm>
                                  <a:off x="0" y="0"/>
                                  <a:ext cx="2752725" cy="259079"/>
                                </a:xfrm>
                                <a:custGeom>
                                  <a:avLst/>
                                  <a:gdLst/>
                                  <a:ahLst/>
                                  <a:cxnLst/>
                                  <a:rect l="l" t="t" r="r" b="b"/>
                                  <a:pathLst>
                                    <a:path w="2752725" h="259079">
                                      <a:moveTo>
                                        <a:pt x="2752725" y="0"/>
                                      </a:moveTo>
                                      <a:lnTo>
                                        <a:pt x="0" y="0"/>
                                      </a:lnTo>
                                      <a:lnTo>
                                        <a:pt x="0" y="259079"/>
                                      </a:lnTo>
                                      <a:lnTo>
                                        <a:pt x="2752725" y="259079"/>
                                      </a:lnTo>
                                      <a:lnTo>
                                        <a:pt x="2752725" y="0"/>
                                      </a:lnTo>
                                      <a:close/>
                                    </a:path>
                                  </a:pathLst>
                                </a:custGeom>
                                <a:solidFill>
                                  <a:srgbClr val="EEEEEE"/>
                                </a:solidFill>
                              </wps:spPr>
                              <wps:bodyPr wrap="square" lIns="0" tIns="0" rIns="0" bIns="0" rtlCol="0">
                                <a:noAutofit/>
                              </wps:bodyPr>
                            </wps:wsp>
                            <wps:wsp>
                              <wps:cNvPr id="8" name="Graphic 8"/>
                              <wps:cNvSpPr/>
                              <wps:spPr>
                                <a:xfrm>
                                  <a:off x="452757" y="21590"/>
                                  <a:ext cx="175895" cy="175895"/>
                                </a:xfrm>
                                <a:custGeom>
                                  <a:avLst/>
                                  <a:gdLst/>
                                  <a:ahLst/>
                                  <a:cxnLst/>
                                  <a:rect l="l" t="t" r="r" b="b"/>
                                  <a:pathLst>
                                    <a:path w="175895" h="175895">
                                      <a:moveTo>
                                        <a:pt x="175895" y="0"/>
                                      </a:moveTo>
                                      <a:lnTo>
                                        <a:pt x="0" y="0"/>
                                      </a:lnTo>
                                      <a:lnTo>
                                        <a:pt x="0" y="175895"/>
                                      </a:lnTo>
                                      <a:lnTo>
                                        <a:pt x="175895" y="175895"/>
                                      </a:lnTo>
                                      <a:lnTo>
                                        <a:pt x="175895" y="0"/>
                                      </a:lnTo>
                                      <a:close/>
                                    </a:path>
                                  </a:pathLst>
                                </a:custGeom>
                                <a:solidFill>
                                  <a:srgbClr val="1D2E51"/>
                                </a:solidFill>
                              </wps:spPr>
                              <wps:bodyPr wrap="square" lIns="0" tIns="0" rIns="0" bIns="0" rtlCol="0">
                                <a:noAutofit/>
                              </wps:bodyPr>
                            </wps:wsp>
                            <wps:wsp>
                              <wps:cNvPr id="9" name="Graphic 9"/>
                              <wps:cNvSpPr/>
                              <wps:spPr>
                                <a:xfrm>
                                  <a:off x="503557" y="73025"/>
                                  <a:ext cx="73660" cy="74295"/>
                                </a:xfrm>
                                <a:custGeom>
                                  <a:avLst/>
                                  <a:gdLst/>
                                  <a:ahLst/>
                                  <a:cxnLst/>
                                  <a:rect l="l" t="t" r="r" b="b"/>
                                  <a:pathLst>
                                    <a:path w="73660" h="74295">
                                      <a:moveTo>
                                        <a:pt x="13334" y="0"/>
                                      </a:moveTo>
                                      <a:lnTo>
                                        <a:pt x="8890" y="0"/>
                                      </a:lnTo>
                                      <a:lnTo>
                                        <a:pt x="1270" y="7620"/>
                                      </a:lnTo>
                                      <a:lnTo>
                                        <a:pt x="0" y="12065"/>
                                      </a:lnTo>
                                      <a:lnTo>
                                        <a:pt x="0" y="20955"/>
                                      </a:lnTo>
                                      <a:lnTo>
                                        <a:pt x="634" y="23495"/>
                                      </a:lnTo>
                                      <a:lnTo>
                                        <a:pt x="634" y="26670"/>
                                      </a:lnTo>
                                      <a:lnTo>
                                        <a:pt x="3809" y="33655"/>
                                      </a:lnTo>
                                      <a:lnTo>
                                        <a:pt x="10795" y="45085"/>
                                      </a:lnTo>
                                      <a:lnTo>
                                        <a:pt x="25400" y="59690"/>
                                      </a:lnTo>
                                      <a:lnTo>
                                        <a:pt x="27940" y="61595"/>
                                      </a:lnTo>
                                      <a:lnTo>
                                        <a:pt x="33654" y="66040"/>
                                      </a:lnTo>
                                      <a:lnTo>
                                        <a:pt x="43179" y="70485"/>
                                      </a:lnTo>
                                      <a:lnTo>
                                        <a:pt x="53975" y="73660"/>
                                      </a:lnTo>
                                      <a:lnTo>
                                        <a:pt x="55245" y="74295"/>
                                      </a:lnTo>
                                      <a:lnTo>
                                        <a:pt x="66040" y="74295"/>
                                      </a:lnTo>
                                      <a:lnTo>
                                        <a:pt x="71120" y="67310"/>
                                      </a:lnTo>
                                      <a:lnTo>
                                        <a:pt x="73659" y="66040"/>
                                      </a:lnTo>
                                      <a:lnTo>
                                        <a:pt x="73659" y="60325"/>
                                      </a:lnTo>
                                      <a:lnTo>
                                        <a:pt x="66040" y="52705"/>
                                      </a:lnTo>
                                      <a:lnTo>
                                        <a:pt x="45720" y="52705"/>
                                      </a:lnTo>
                                      <a:lnTo>
                                        <a:pt x="43815" y="51435"/>
                                      </a:lnTo>
                                      <a:lnTo>
                                        <a:pt x="21590" y="28575"/>
                                      </a:lnTo>
                                      <a:lnTo>
                                        <a:pt x="21590" y="26670"/>
                                      </a:lnTo>
                                      <a:lnTo>
                                        <a:pt x="26034" y="22225"/>
                                      </a:lnTo>
                                      <a:lnTo>
                                        <a:pt x="31115" y="17780"/>
                                      </a:lnTo>
                                      <a:lnTo>
                                        <a:pt x="26034" y="12700"/>
                                      </a:lnTo>
                                      <a:lnTo>
                                        <a:pt x="15240" y="1270"/>
                                      </a:lnTo>
                                      <a:lnTo>
                                        <a:pt x="13334" y="0"/>
                                      </a:lnTo>
                                      <a:close/>
                                    </a:path>
                                    <a:path w="73660" h="74295">
                                      <a:moveTo>
                                        <a:pt x="57784" y="43815"/>
                                      </a:moveTo>
                                      <a:lnTo>
                                        <a:pt x="53340" y="46990"/>
                                      </a:lnTo>
                                      <a:lnTo>
                                        <a:pt x="47625" y="52070"/>
                                      </a:lnTo>
                                      <a:lnTo>
                                        <a:pt x="45720" y="52705"/>
                                      </a:lnTo>
                                      <a:lnTo>
                                        <a:pt x="66040" y="52705"/>
                                      </a:lnTo>
                                      <a:lnTo>
                                        <a:pt x="60325" y="46990"/>
                                      </a:lnTo>
                                      <a:lnTo>
                                        <a:pt x="57784" y="43815"/>
                                      </a:lnTo>
                                      <a:close/>
                                    </a:path>
                                  </a:pathLst>
                                </a:custGeom>
                                <a:solidFill>
                                  <a:srgbClr val="CDEBDA"/>
                                </a:solidFill>
                              </wps:spPr>
                              <wps:bodyPr wrap="square" lIns="0" tIns="0" rIns="0" bIns="0" rtlCol="0">
                                <a:noAutofit/>
                              </wps:bodyPr>
                            </wps:wsp>
                          </wpg:wgp>
                        </a:graphicData>
                      </a:graphic>
                    </wp:anchor>
                  </w:drawing>
                </mc:Choice>
                <mc:Fallback>
                  <w:pict>
                    <v:group w14:anchorId="2B68167D" id="Group 6" o:spid="_x0000_s1026" style="position:absolute;margin-left:.1pt;margin-top:.65pt;width:216.75pt;height:20.4pt;z-index:-251655168;mso-wrap-distance-left:0;mso-wrap-distance-right:0" coordsize="27527,2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">
                      <v:shape id="Graphic 7" o:spid="_x0000_s1027" style="position:absolute;width:27527;height:2590;visibility:visible;mso-wrap-style:square;v-text-anchor:top" coordsize="275272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" path="m2752725,l,,,259079r2752725,l2752725,xe" fillcolor="#eee" stroked="f">
                        <v:path arrowok="t"/>
                      </v:shape>
                      <v:shape id="Graphic 8" o:spid="_x0000_s1028" style="position:absolute;left:4527;top:215;width:1759;height:1759;visibility:visible;mso-wrap-style:square;v-text-anchor:top" coordsize="175895,17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" path="m175895,l,,,175895r175895,l175895,xe" fillcolor="#1d2e51" stroked="f">
                        <v:path arrowok="t"/>
                      </v:shape>
                      <v:shape id="Graphic 9" o:spid="_x0000_s1029" style="position:absolute;left:5035;top:730;width:737;height:743;visibility:visible;mso-wrap-style:square;v-text-anchor:top" coordsize="73660,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" path="m13334,l8890,,1270,7620,,12065r,8890l634,23495r,3175l3809,33655r6986,11430l25400,59690r2540,1905l33654,66040r9525,4445l53975,73660r1270,635l66040,74295r5080,-6985l73659,66040r,-5715l66040,52705r-20320,l43815,51435,21590,28575r,-1905l26034,22225r5081,-4445l26034,12700,15240,1270,13334,xem57784,43815r-4444,3175l47625,52070r-1905,635l66040,52705,60325,46990,57784,43815xe" fillcolor="#cdebda" stroked="f">
                        <v:path arrowok="t"/>
                      </v:shape>
                    </v:group>
                  </w:pict>
                </mc:Fallback>
              </mc:AlternateContent>
            </w:r>
            <w:r>
              <w:rPr>
                <w:color w:val="0E233D"/>
              </w:rPr>
              <w:t>7517386468</w:t>
            </w:r>
            <w:r>
              <w:rPr>
                <w:color w:val="0E233D"/>
                <w:spacing w:val="-8"/>
              </w:rPr>
              <w:t xml:space="preserve"> </w:t>
            </w:r>
            <w:r>
              <w:rPr>
                <w:color w:val="0E233D"/>
              </w:rPr>
              <w:t>/</w:t>
            </w:r>
            <w:r>
              <w:rPr>
                <w:color w:val="0E233D"/>
                <w:spacing w:val="-6"/>
              </w:rPr>
              <w:t xml:space="preserve"> </w:t>
            </w:r>
            <w:r>
              <w:rPr>
                <w:color w:val="0E233D"/>
                <w:spacing w:val="-2"/>
              </w:rPr>
              <w:t>9325126853</w:t>
            </w:r>
          </w:p>
          <w:p w14:paraId="30728A46" w14:textId="77777777" w:rsidR="00C702D9" w:rsidRDefault="00C702D9">
            <w:pPr>
              <w:pStyle w:val="TableParagraph"/>
              <w:spacing w:before="88" w:line="234" w:lineRule="exact"/>
              <w:ind w:left="1047"/>
            </w:pPr>
          </w:p>
        </w:tc>
        <w:tc>
          <w:tcPr>
            <w:tcW w:w="7900" w:type="dxa"/>
          </w:tcPr>
          <w:p w14:paraId="352F5B73" w14:textId="77777777" w:rsidR="00C702D9" w:rsidRDefault="00C702D9">
            <w:pPr>
              <w:pStyle w:val="TableParagraph"/>
              <w:rPr>
                <w:rFonts w:ascii="Times New Roman"/>
              </w:rPr>
            </w:pPr>
          </w:p>
        </w:tc>
      </w:tr>
      <w:tr w:rsidR="00C702D9" w14:paraId="1AF51E0B" w14:textId="77777777">
        <w:trPr>
          <w:trHeight w:val="469"/>
          <w:jc w:val="right"/>
        </w:trPr>
        <w:tc>
          <w:tcPr>
            <w:tcW w:w="4335" w:type="dxa"/>
            <w:shd w:val="clear" w:color="auto" w:fill="EEEEEE"/>
          </w:tcPr>
          <w:p w14:paraId="06A51492" w14:textId="7E8AA10A" w:rsidR="00C702D9" w:rsidRDefault="00C702D9">
            <w:pPr>
              <w:pStyle w:val="TableParagraph"/>
              <w:spacing w:before="55"/>
              <w:ind w:left="723"/>
            </w:pPr>
          </w:p>
        </w:tc>
        <w:tc>
          <w:tcPr>
            <w:tcW w:w="7900" w:type="dxa"/>
          </w:tcPr>
          <w:p w14:paraId="0612D153" w14:textId="77777777" w:rsidR="00C702D9" w:rsidRDefault="00103B39">
            <w:pPr>
              <w:pStyle w:val="TableParagraph"/>
              <w:spacing w:line="248" w:lineRule="exact"/>
              <w:ind w:left="673"/>
            </w:pPr>
            <w:r>
              <w:rPr>
                <w:color w:val="0E233D"/>
              </w:rPr>
              <w:t>Are</w:t>
            </w:r>
            <w:r>
              <w:rPr>
                <w:color w:val="0E233D"/>
                <w:spacing w:val="-7"/>
              </w:rPr>
              <w:t xml:space="preserve"> </w:t>
            </w:r>
            <w:r>
              <w:rPr>
                <w:color w:val="0E233D"/>
              </w:rPr>
              <w:t>you</w:t>
            </w:r>
            <w:r>
              <w:rPr>
                <w:color w:val="0E233D"/>
                <w:spacing w:val="-5"/>
              </w:rPr>
              <w:t xml:space="preserve"> </w:t>
            </w:r>
            <w:r>
              <w:rPr>
                <w:color w:val="0E233D"/>
              </w:rPr>
              <w:t>in</w:t>
            </w:r>
            <w:r>
              <w:rPr>
                <w:color w:val="0E233D"/>
                <w:spacing w:val="-6"/>
              </w:rPr>
              <w:t xml:space="preserve"> </w:t>
            </w:r>
            <w:r>
              <w:rPr>
                <w:color w:val="0E233D"/>
              </w:rPr>
              <w:t>search</w:t>
            </w:r>
            <w:r>
              <w:rPr>
                <w:color w:val="0E233D"/>
                <w:spacing w:val="-5"/>
              </w:rPr>
              <w:t xml:space="preserve"> </w:t>
            </w:r>
            <w:r>
              <w:rPr>
                <w:color w:val="0E233D"/>
              </w:rPr>
              <w:t>of</w:t>
            </w:r>
            <w:r>
              <w:rPr>
                <w:color w:val="0E233D"/>
                <w:spacing w:val="-2"/>
              </w:rPr>
              <w:t xml:space="preserve"> </w:t>
            </w:r>
            <w:r>
              <w:rPr>
                <w:color w:val="0E233D"/>
              </w:rPr>
              <w:t>SDET</w:t>
            </w:r>
            <w:r>
              <w:rPr>
                <w:color w:val="0E233D"/>
                <w:spacing w:val="-13"/>
              </w:rPr>
              <w:t xml:space="preserve"> </w:t>
            </w:r>
            <w:r>
              <w:rPr>
                <w:color w:val="0E233D"/>
              </w:rPr>
              <w:t>profiles</w:t>
            </w:r>
            <w:r>
              <w:rPr>
                <w:color w:val="0E233D"/>
                <w:spacing w:val="-6"/>
              </w:rPr>
              <w:t xml:space="preserve"> </w:t>
            </w:r>
            <w:r>
              <w:rPr>
                <w:color w:val="0E233D"/>
              </w:rPr>
              <w:t>with</w:t>
            </w:r>
            <w:r>
              <w:rPr>
                <w:color w:val="0E233D"/>
                <w:spacing w:val="-6"/>
              </w:rPr>
              <w:t xml:space="preserve"> </w:t>
            </w:r>
            <w:r>
              <w:rPr>
                <w:color w:val="0E233D"/>
              </w:rPr>
              <w:t>some</w:t>
            </w:r>
            <w:r>
              <w:rPr>
                <w:color w:val="0E233D"/>
                <w:spacing w:val="-1"/>
              </w:rPr>
              <w:t xml:space="preserve"> </w:t>
            </w:r>
            <w:r>
              <w:rPr>
                <w:color w:val="0E233D"/>
              </w:rPr>
              <w:t>details</w:t>
            </w:r>
            <w:r>
              <w:rPr>
                <w:color w:val="0E233D"/>
                <w:spacing w:val="-7"/>
              </w:rPr>
              <w:t xml:space="preserve"> </w:t>
            </w:r>
            <w:r>
              <w:rPr>
                <w:color w:val="0E233D"/>
                <w:spacing w:val="-4"/>
              </w:rPr>
              <w:t>like</w:t>
            </w:r>
          </w:p>
        </w:tc>
      </w:tr>
      <w:tr w:rsidR="00C702D9" w14:paraId="6A6BD39D" w14:textId="77777777">
        <w:trPr>
          <w:trHeight w:val="1927"/>
          <w:jc w:val="right"/>
        </w:trPr>
        <w:tc>
          <w:tcPr>
            <w:tcW w:w="4335" w:type="dxa"/>
          </w:tcPr>
          <w:p w14:paraId="488E4B03" w14:textId="1ADDF264" w:rsidR="00C702D9" w:rsidRDefault="00103B39">
            <w:pPr>
              <w:pStyle w:val="TableParagraph"/>
              <w:spacing w:before="86"/>
            </w:pPr>
            <w:r>
              <w:rPr>
                <w:noProof/>
                <w:lang w:val="en-IN" w:eastAsia="en-IN" w:bidi="mr-IN"/>
              </w:rPr>
              <mc:AlternateContent>
                <mc:Choice Requires="wpg">
                  <w:drawing>
                    <wp:anchor distT="0" distB="0" distL="0" distR="0" simplePos="0" relativeHeight="251659264" behindDoc="1" locked="0" layoutInCell="1" allowOverlap="1" wp14:anchorId="3572FC0A" wp14:editId="4FA8ADBC">
                      <wp:simplePos x="0" y="0"/>
                      <wp:positionH relativeFrom="column">
                        <wp:posOffset>450850</wp:posOffset>
                      </wp:positionH>
                      <wp:positionV relativeFrom="paragraph">
                        <wp:posOffset>48895</wp:posOffset>
                      </wp:positionV>
                      <wp:extent cx="175895" cy="125095"/>
                      <wp:effectExtent l="0" t="0" r="0" b="0"/>
                      <wp:wrapNone/>
                      <wp:docPr id="15" name="Group 15"/>
                      <wp:cNvGraphicFramePr/>
                      <a:graphic xmlns:a="http://schemas.openxmlformats.org/drawingml/2006/main">
                        <a:graphicData uri="http://schemas.microsoft.com/office/word/2010/wordprocessingGroup">
                          <wpg:wgp>
                            <wpg:cNvGrpSpPr/>
                            <wpg:grpSpPr>
                              <a:xfrm>
                                <a:off x="0" y="0"/>
                                <a:ext cx="175895" cy="125095"/>
                                <a:chOff x="0" y="0"/>
                                <a:chExt cx="175895" cy="125095"/>
                              </a:xfrm>
                            </wpg:grpSpPr>
                            <wps:wsp>
                              <wps:cNvPr id="16" name="Graphic 16"/>
                              <wps:cNvSpPr/>
                              <wps:spPr>
                                <a:xfrm>
                                  <a:off x="0" y="0"/>
                                  <a:ext cx="175895" cy="125095"/>
                                </a:xfrm>
                                <a:custGeom>
                                  <a:avLst/>
                                  <a:gdLst/>
                                  <a:ahLst/>
                                  <a:cxnLst/>
                                  <a:rect l="l" t="t" r="r" b="b"/>
                                  <a:pathLst>
                                    <a:path w="175895" h="125095">
                                      <a:moveTo>
                                        <a:pt x="175895" y="0"/>
                                      </a:moveTo>
                                      <a:lnTo>
                                        <a:pt x="0" y="0"/>
                                      </a:lnTo>
                                      <a:lnTo>
                                        <a:pt x="0" y="124504"/>
                                      </a:lnTo>
                                      <a:lnTo>
                                        <a:pt x="175895" y="124504"/>
                                      </a:lnTo>
                                      <a:lnTo>
                                        <a:pt x="175895" y="0"/>
                                      </a:lnTo>
                                      <a:close/>
                                    </a:path>
                                  </a:pathLst>
                                </a:custGeom>
                                <a:solidFill>
                                  <a:srgbClr val="1D2E51"/>
                                </a:solidFill>
                              </wps:spPr>
                              <wps:bodyPr wrap="square" lIns="0" tIns="0" rIns="0" bIns="0" rtlCol="0">
                                <a:noAutofit/>
                              </wps:bodyPr>
                            </wps:wsp>
                            <wps:wsp>
                              <wps:cNvPr id="17" name="Graphic 17"/>
                              <wps:cNvSpPr/>
                              <wps:spPr>
                                <a:xfrm>
                                  <a:off x="48259" y="37255"/>
                                  <a:ext cx="78740" cy="50800"/>
                                </a:xfrm>
                                <a:custGeom>
                                  <a:avLst/>
                                  <a:gdLst/>
                                  <a:ahLst/>
                                  <a:cxnLst/>
                                  <a:rect l="l" t="t" r="r" b="b"/>
                                  <a:pathLst>
                                    <a:path w="78740" h="50800">
                                      <a:moveTo>
                                        <a:pt x="76835" y="0"/>
                                      </a:moveTo>
                                      <a:lnTo>
                                        <a:pt x="1905" y="0"/>
                                      </a:lnTo>
                                      <a:lnTo>
                                        <a:pt x="0" y="1397"/>
                                      </a:lnTo>
                                      <a:lnTo>
                                        <a:pt x="0" y="38226"/>
                                      </a:lnTo>
                                      <a:lnTo>
                                        <a:pt x="1905" y="39624"/>
                                      </a:lnTo>
                                      <a:lnTo>
                                        <a:pt x="46990" y="39624"/>
                                      </a:lnTo>
                                      <a:lnTo>
                                        <a:pt x="62865" y="50800"/>
                                      </a:lnTo>
                                      <a:lnTo>
                                        <a:pt x="62865" y="39624"/>
                                      </a:lnTo>
                                      <a:lnTo>
                                        <a:pt x="76835" y="39624"/>
                                      </a:lnTo>
                                      <a:lnTo>
                                        <a:pt x="78740" y="38226"/>
                                      </a:lnTo>
                                      <a:lnTo>
                                        <a:pt x="78740" y="1397"/>
                                      </a:lnTo>
                                      <a:lnTo>
                                        <a:pt x="76835" y="0"/>
                                      </a:lnTo>
                                      <a:close/>
                                    </a:path>
                                  </a:pathLst>
                                </a:custGeom>
                                <a:solidFill>
                                  <a:srgbClr val="CDEBDA"/>
                                </a:solidFill>
                              </wps:spPr>
                              <wps:bodyPr wrap="square" lIns="0" tIns="0" rIns="0" bIns="0" rtlCol="0">
                                <a:noAutofit/>
                              </wps:bodyPr>
                            </wps:wsp>
                          </wpg:wgp>
                        </a:graphicData>
                      </a:graphic>
                    </wp:anchor>
                  </w:drawing>
                </mc:Choice>
                <mc:Fallback>
                  <w:pict>
                    <v:group w14:anchorId="07DF9689" id="Group 15" o:spid="_x0000_s1026" style="position:absolute;margin-left:35.5pt;margin-top:3.85pt;width:13.85pt;height:9.85pt;z-index:-251657216;mso-wrap-distance-left:0;mso-wrap-distance-right:0" coordsize="17589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">
                      <v:shape id="Graphic 16" o:spid="_x0000_s1027" style="position:absolute;width:175895;height:125095;visibility:visible;mso-wrap-style:square;v-text-anchor:top" coordsize="175895,12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" path="m175895,l,,,124504r175895,l175895,xe" fillcolor="#1d2e51" stroked="f">
                        <v:path arrowok="t"/>
                      </v:shape>
                      <v:shape id="Graphic 17" o:spid="_x0000_s1028" style="position:absolute;left:48259;top:37255;width:78740;height:50800;visibility:visible;mso-wrap-style:square;v-text-anchor:top" coordsize="7874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" path="m76835,l1905,,,1397,,38226r1905,1398l46990,39624,62865,50800r,-11176l76835,39624r1905,-1398l78740,1397,76835,xe" fillcolor="#cdebda" stroked="f">
                        <v:path arrowok="t"/>
                      </v:shape>
                    </v:group>
                  </w:pict>
                </mc:Fallback>
              </mc:AlternateContent>
            </w:r>
          </w:p>
        </w:tc>
        <w:tc>
          <w:tcPr>
            <w:tcW w:w="7900" w:type="dxa"/>
          </w:tcPr>
          <w:p w14:paraId="15E082B7" w14:textId="77777777" w:rsidR="00C702D9" w:rsidRDefault="00103B39">
            <w:pPr>
              <w:pStyle w:val="TableParagraph"/>
              <w:numPr>
                <w:ilvl w:val="0"/>
                <w:numId w:val="1"/>
              </w:numPr>
              <w:tabs>
                <w:tab w:val="left" w:pos="1590"/>
                <w:tab w:val="left" w:pos="1595"/>
              </w:tabs>
              <w:ind w:right="663" w:hanging="442"/>
            </w:pPr>
            <w:r>
              <w:rPr>
                <w:color w:val="0E233D"/>
              </w:rPr>
              <w:t>9+</w:t>
            </w:r>
            <w:r>
              <w:rPr>
                <w:color w:val="0E233D"/>
                <w:spacing w:val="-8"/>
              </w:rPr>
              <w:t xml:space="preserve"> </w:t>
            </w:r>
            <w:r>
              <w:rPr>
                <w:color w:val="0E233D"/>
              </w:rPr>
              <w:t>years</w:t>
            </w:r>
            <w:r>
              <w:rPr>
                <w:color w:val="0E233D"/>
                <w:spacing w:val="-13"/>
              </w:rPr>
              <w:t xml:space="preserve"> </w:t>
            </w:r>
            <w:r>
              <w:rPr>
                <w:color w:val="0E233D"/>
              </w:rPr>
              <w:t>of</w:t>
            </w:r>
            <w:r>
              <w:rPr>
                <w:color w:val="0E233D"/>
                <w:spacing w:val="-4"/>
              </w:rPr>
              <w:t xml:space="preserve"> </w:t>
            </w:r>
            <w:r>
              <w:rPr>
                <w:color w:val="0E233D"/>
              </w:rPr>
              <w:t>hands-on</w:t>
            </w:r>
            <w:r>
              <w:rPr>
                <w:color w:val="0E233D"/>
                <w:spacing w:val="-12"/>
              </w:rPr>
              <w:t xml:space="preserve"> </w:t>
            </w:r>
            <w:r>
              <w:rPr>
                <w:color w:val="0E233D"/>
              </w:rPr>
              <w:t>experience</w:t>
            </w:r>
            <w:r>
              <w:rPr>
                <w:color w:val="0E233D"/>
                <w:spacing w:val="-6"/>
              </w:rPr>
              <w:t xml:space="preserve"> </w:t>
            </w:r>
            <w:r>
              <w:rPr>
                <w:color w:val="0E233D"/>
              </w:rPr>
              <w:t>in</w:t>
            </w:r>
            <w:r>
              <w:rPr>
                <w:color w:val="0E233D"/>
                <w:spacing w:val="-12"/>
              </w:rPr>
              <w:t xml:space="preserve"> </w:t>
            </w:r>
            <w:r>
              <w:rPr>
                <w:color w:val="0E233D"/>
              </w:rPr>
              <w:t>Software</w:t>
            </w:r>
            <w:r>
              <w:rPr>
                <w:color w:val="0E233D"/>
                <w:spacing w:val="-4"/>
              </w:rPr>
              <w:t xml:space="preserve"> </w:t>
            </w:r>
            <w:r>
              <w:rPr>
                <w:color w:val="0E233D"/>
              </w:rPr>
              <w:t>Developer</w:t>
            </w:r>
            <w:r>
              <w:rPr>
                <w:color w:val="0E233D"/>
                <w:spacing w:val="-7"/>
              </w:rPr>
              <w:t xml:space="preserve"> </w:t>
            </w:r>
            <w:r>
              <w:rPr>
                <w:color w:val="0E233D"/>
              </w:rPr>
              <w:t xml:space="preserve">in </w:t>
            </w:r>
            <w:r>
              <w:rPr>
                <w:color w:val="0E233D"/>
                <w:spacing w:val="-4"/>
              </w:rPr>
              <w:t>TEST,</w:t>
            </w:r>
          </w:p>
          <w:p w14:paraId="61036B0A" w14:textId="77777777" w:rsidR="00C702D9" w:rsidRDefault="00103B39">
            <w:pPr>
              <w:pStyle w:val="TableParagraph"/>
              <w:numPr>
                <w:ilvl w:val="0"/>
                <w:numId w:val="1"/>
              </w:numPr>
              <w:tabs>
                <w:tab w:val="left" w:pos="1590"/>
                <w:tab w:val="left" w:pos="1595"/>
              </w:tabs>
              <w:spacing w:before="62"/>
              <w:ind w:right="205" w:hanging="442"/>
            </w:pPr>
            <w:r>
              <w:rPr>
                <w:color w:val="0E233D"/>
              </w:rPr>
              <w:t>Knowledge</w:t>
            </w:r>
            <w:r>
              <w:rPr>
                <w:color w:val="0E233D"/>
                <w:spacing w:val="-10"/>
              </w:rPr>
              <w:t xml:space="preserve"> </w:t>
            </w:r>
            <w:r>
              <w:rPr>
                <w:color w:val="0E233D"/>
              </w:rPr>
              <w:t>of</w:t>
            </w:r>
            <w:r>
              <w:rPr>
                <w:color w:val="0E233D"/>
                <w:spacing w:val="-8"/>
              </w:rPr>
              <w:t xml:space="preserve"> </w:t>
            </w:r>
            <w:r>
              <w:rPr>
                <w:color w:val="0E233D"/>
              </w:rPr>
              <w:t>the</w:t>
            </w:r>
            <w:r>
              <w:rPr>
                <w:color w:val="0E233D"/>
                <w:spacing w:val="-7"/>
              </w:rPr>
              <w:t xml:space="preserve"> </w:t>
            </w:r>
            <w:r>
              <w:rPr>
                <w:color w:val="0E233D"/>
              </w:rPr>
              <w:t>latest</w:t>
            </w:r>
            <w:r>
              <w:rPr>
                <w:color w:val="0E233D"/>
                <w:spacing w:val="-7"/>
              </w:rPr>
              <w:t xml:space="preserve"> </w:t>
            </w:r>
            <w:r>
              <w:rPr>
                <w:color w:val="0E233D"/>
              </w:rPr>
              <w:t>technologies</w:t>
            </w:r>
            <w:r>
              <w:rPr>
                <w:color w:val="0E233D"/>
                <w:spacing w:val="-7"/>
              </w:rPr>
              <w:t xml:space="preserve"> </w:t>
            </w:r>
            <w:r>
              <w:rPr>
                <w:color w:val="0E233D"/>
              </w:rPr>
              <w:t>in</w:t>
            </w:r>
            <w:r>
              <w:rPr>
                <w:color w:val="0E233D"/>
                <w:spacing w:val="-7"/>
              </w:rPr>
              <w:t xml:space="preserve"> </w:t>
            </w:r>
            <w:r>
              <w:rPr>
                <w:color w:val="0E233D"/>
              </w:rPr>
              <w:t>IT</w:t>
            </w:r>
            <w:r>
              <w:rPr>
                <w:color w:val="0E233D"/>
                <w:spacing w:val="-10"/>
              </w:rPr>
              <w:t xml:space="preserve"> </w:t>
            </w:r>
            <w:r>
              <w:rPr>
                <w:color w:val="0E233D"/>
              </w:rPr>
              <w:t>industries</w:t>
            </w:r>
            <w:r>
              <w:rPr>
                <w:color w:val="0E233D"/>
                <w:spacing w:val="-12"/>
              </w:rPr>
              <w:t xml:space="preserve"> </w:t>
            </w:r>
            <w:r>
              <w:rPr>
                <w:color w:val="0E233D"/>
              </w:rPr>
              <w:t>for</w:t>
            </w:r>
            <w:r>
              <w:rPr>
                <w:color w:val="0E233D"/>
                <w:spacing w:val="-10"/>
              </w:rPr>
              <w:t xml:space="preserve"> </w:t>
            </w:r>
            <w:r>
              <w:rPr>
                <w:color w:val="0E233D"/>
              </w:rPr>
              <w:t xml:space="preserve">Quality </w:t>
            </w:r>
            <w:r>
              <w:rPr>
                <w:color w:val="0E233D"/>
                <w:spacing w:val="-2"/>
              </w:rPr>
              <w:t>assurance,</w:t>
            </w:r>
          </w:p>
          <w:p w14:paraId="5B2E4030" w14:textId="77777777" w:rsidR="00C702D9" w:rsidRDefault="00103B39">
            <w:pPr>
              <w:pStyle w:val="TableParagraph"/>
              <w:numPr>
                <w:ilvl w:val="0"/>
                <w:numId w:val="1"/>
              </w:numPr>
              <w:tabs>
                <w:tab w:val="left" w:pos="1590"/>
              </w:tabs>
              <w:spacing w:before="59"/>
              <w:ind w:left="1590" w:hanging="437"/>
            </w:pPr>
            <w:r>
              <w:rPr>
                <w:color w:val="0E233D"/>
              </w:rPr>
              <w:t>Excellent</w:t>
            </w:r>
            <w:r>
              <w:rPr>
                <w:color w:val="0E233D"/>
                <w:spacing w:val="-9"/>
              </w:rPr>
              <w:t xml:space="preserve"> </w:t>
            </w:r>
            <w:r>
              <w:rPr>
                <w:color w:val="0E233D"/>
              </w:rPr>
              <w:t>written</w:t>
            </w:r>
            <w:r>
              <w:rPr>
                <w:color w:val="0E233D"/>
                <w:spacing w:val="-13"/>
              </w:rPr>
              <w:t xml:space="preserve"> </w:t>
            </w:r>
            <w:r>
              <w:rPr>
                <w:color w:val="0E233D"/>
              </w:rPr>
              <w:t>and</w:t>
            </w:r>
            <w:r>
              <w:rPr>
                <w:color w:val="0E233D"/>
                <w:spacing w:val="-9"/>
              </w:rPr>
              <w:t xml:space="preserve"> </w:t>
            </w:r>
            <w:r>
              <w:rPr>
                <w:color w:val="0E233D"/>
              </w:rPr>
              <w:t>oral</w:t>
            </w:r>
            <w:r>
              <w:rPr>
                <w:color w:val="0E233D"/>
                <w:spacing w:val="-9"/>
              </w:rPr>
              <w:t xml:space="preserve"> </w:t>
            </w:r>
            <w:r>
              <w:rPr>
                <w:color w:val="0E233D"/>
              </w:rPr>
              <w:t>communication</w:t>
            </w:r>
            <w:r>
              <w:rPr>
                <w:color w:val="0E233D"/>
                <w:spacing w:val="-7"/>
              </w:rPr>
              <w:t xml:space="preserve"> </w:t>
            </w:r>
            <w:r>
              <w:rPr>
                <w:color w:val="0E233D"/>
                <w:spacing w:val="-2"/>
              </w:rPr>
              <w:t>skills?</w:t>
            </w:r>
          </w:p>
          <w:p w14:paraId="18615E50" w14:textId="77777777" w:rsidR="00C702D9" w:rsidRDefault="00103B39">
            <w:pPr>
              <w:pStyle w:val="TableParagraph"/>
              <w:numPr>
                <w:ilvl w:val="0"/>
                <w:numId w:val="1"/>
              </w:numPr>
              <w:tabs>
                <w:tab w:val="left" w:pos="1590"/>
              </w:tabs>
              <w:spacing w:before="62"/>
              <w:ind w:left="1590" w:hanging="437"/>
            </w:pPr>
            <w:r>
              <w:rPr>
                <w:color w:val="0E233D"/>
              </w:rPr>
              <w:t>A</w:t>
            </w:r>
            <w:r>
              <w:rPr>
                <w:color w:val="0E233D"/>
                <w:spacing w:val="-6"/>
              </w:rPr>
              <w:t xml:space="preserve"> </w:t>
            </w:r>
            <w:r>
              <w:rPr>
                <w:color w:val="0E233D"/>
              </w:rPr>
              <w:t>passion</w:t>
            </w:r>
            <w:r>
              <w:rPr>
                <w:color w:val="0E233D"/>
                <w:spacing w:val="-5"/>
              </w:rPr>
              <w:t xml:space="preserve"> </w:t>
            </w:r>
            <w:r>
              <w:rPr>
                <w:color w:val="0E233D"/>
              </w:rPr>
              <w:t>to</w:t>
            </w:r>
            <w:r>
              <w:rPr>
                <w:color w:val="0E233D"/>
                <w:spacing w:val="-6"/>
              </w:rPr>
              <w:t xml:space="preserve"> </w:t>
            </w:r>
            <w:r>
              <w:rPr>
                <w:color w:val="0E233D"/>
              </w:rPr>
              <w:t>learn</w:t>
            </w:r>
            <w:r>
              <w:rPr>
                <w:color w:val="0E233D"/>
                <w:spacing w:val="-4"/>
              </w:rPr>
              <w:t xml:space="preserve"> </w:t>
            </w:r>
            <w:r>
              <w:rPr>
                <w:color w:val="0E233D"/>
              </w:rPr>
              <w:t>and</w:t>
            </w:r>
            <w:r>
              <w:rPr>
                <w:color w:val="0E233D"/>
                <w:spacing w:val="-6"/>
              </w:rPr>
              <w:t xml:space="preserve"> </w:t>
            </w:r>
            <w:r>
              <w:rPr>
                <w:color w:val="0E233D"/>
              </w:rPr>
              <w:t>to</w:t>
            </w:r>
            <w:r>
              <w:rPr>
                <w:color w:val="0E233D"/>
                <w:spacing w:val="-5"/>
              </w:rPr>
              <w:t xml:space="preserve"> </w:t>
            </w:r>
            <w:r>
              <w:rPr>
                <w:color w:val="0E233D"/>
              </w:rPr>
              <w:t>increase my</w:t>
            </w:r>
            <w:r>
              <w:rPr>
                <w:color w:val="0E233D"/>
                <w:spacing w:val="-2"/>
              </w:rPr>
              <w:t xml:space="preserve"> skills?</w:t>
            </w:r>
          </w:p>
        </w:tc>
      </w:tr>
      <w:tr w:rsidR="00C702D9" w14:paraId="696F2C0B" w14:textId="77777777">
        <w:trPr>
          <w:trHeight w:val="775"/>
          <w:jc w:val="right"/>
        </w:trPr>
        <w:tc>
          <w:tcPr>
            <w:tcW w:w="4335" w:type="dxa"/>
            <w:shd w:val="clear" w:color="auto" w:fill="EEEEEE"/>
          </w:tcPr>
          <w:p w14:paraId="781FBF7D" w14:textId="77777777" w:rsidR="00C702D9" w:rsidRDefault="00C702D9">
            <w:pPr>
              <w:pStyle w:val="TableParagraph"/>
            </w:pPr>
          </w:p>
        </w:tc>
        <w:tc>
          <w:tcPr>
            <w:tcW w:w="7900" w:type="dxa"/>
          </w:tcPr>
          <w:p w14:paraId="75020462" w14:textId="77777777" w:rsidR="00C702D9" w:rsidRDefault="00C702D9">
            <w:pPr>
              <w:pStyle w:val="TableParagraph"/>
              <w:rPr>
                <w:rFonts w:ascii="Times New Roman"/>
              </w:rPr>
            </w:pPr>
          </w:p>
        </w:tc>
      </w:tr>
      <w:tr w:rsidR="00C702D9" w14:paraId="6D1A32A1" w14:textId="77777777">
        <w:trPr>
          <w:trHeight w:val="4599"/>
          <w:jc w:val="right"/>
        </w:trPr>
        <w:tc>
          <w:tcPr>
            <w:tcW w:w="12235" w:type="dxa"/>
            <w:gridSpan w:val="2"/>
          </w:tcPr>
          <w:p w14:paraId="68F9995B" w14:textId="77777777" w:rsidR="00C702D9" w:rsidRDefault="00103B39">
            <w:pPr>
              <w:pStyle w:val="TableParagraph"/>
              <w:spacing w:before="169" w:line="309" w:lineRule="auto"/>
              <w:ind w:left="1162" w:right="785" w:firstLine="614"/>
            </w:pPr>
            <w:r>
              <w:rPr>
                <w:color w:val="0E233D"/>
              </w:rPr>
              <w:t>If</w:t>
            </w:r>
            <w:r>
              <w:rPr>
                <w:color w:val="0E233D"/>
                <w:spacing w:val="-1"/>
              </w:rPr>
              <w:t xml:space="preserve"> </w:t>
            </w:r>
            <w:r>
              <w:rPr>
                <w:color w:val="0E233D"/>
              </w:rPr>
              <w:t>so,</w:t>
            </w:r>
            <w:r>
              <w:rPr>
                <w:color w:val="0E233D"/>
                <w:spacing w:val="-9"/>
              </w:rPr>
              <w:t xml:space="preserve"> </w:t>
            </w:r>
            <w:r>
              <w:rPr>
                <w:color w:val="0E233D"/>
              </w:rPr>
              <w:t>then</w:t>
            </w:r>
            <w:r>
              <w:rPr>
                <w:color w:val="0E233D"/>
                <w:spacing w:val="-4"/>
              </w:rPr>
              <w:t xml:space="preserve"> </w:t>
            </w:r>
            <w:r>
              <w:rPr>
                <w:color w:val="0E233D"/>
              </w:rPr>
              <w:t>you</w:t>
            </w:r>
            <w:r>
              <w:rPr>
                <w:color w:val="0E233D"/>
                <w:spacing w:val="-8"/>
              </w:rPr>
              <w:t xml:space="preserve"> </w:t>
            </w:r>
            <w:r>
              <w:rPr>
                <w:color w:val="0E233D"/>
              </w:rPr>
              <w:t>need</w:t>
            </w:r>
            <w:r>
              <w:rPr>
                <w:color w:val="0E233D"/>
                <w:spacing w:val="-3"/>
              </w:rPr>
              <w:t xml:space="preserve"> </w:t>
            </w:r>
            <w:r>
              <w:rPr>
                <w:color w:val="0E233D"/>
              </w:rPr>
              <w:t>look</w:t>
            </w:r>
            <w:r>
              <w:rPr>
                <w:color w:val="0E233D"/>
                <w:spacing w:val="-6"/>
              </w:rPr>
              <w:t xml:space="preserve"> </w:t>
            </w:r>
            <w:r>
              <w:rPr>
                <w:color w:val="0E233D"/>
              </w:rPr>
              <w:t>no</w:t>
            </w:r>
            <w:r>
              <w:rPr>
                <w:color w:val="0E233D"/>
                <w:spacing w:val="-4"/>
              </w:rPr>
              <w:t xml:space="preserve"> </w:t>
            </w:r>
            <w:r>
              <w:rPr>
                <w:color w:val="0E233D"/>
              </w:rPr>
              <w:t>further.</w:t>
            </w:r>
            <w:r>
              <w:rPr>
                <w:color w:val="0E233D"/>
                <w:spacing w:val="-3"/>
              </w:rPr>
              <w:t xml:space="preserve"> </w:t>
            </w:r>
            <w:r>
              <w:rPr>
                <w:color w:val="0E233D"/>
              </w:rPr>
              <w:t>You</w:t>
            </w:r>
            <w:r>
              <w:rPr>
                <w:color w:val="0E233D"/>
                <w:spacing w:val="-9"/>
              </w:rPr>
              <w:t xml:space="preserve"> </w:t>
            </w:r>
            <w:r>
              <w:rPr>
                <w:color w:val="0E233D"/>
              </w:rPr>
              <w:t>will</w:t>
            </w:r>
            <w:r>
              <w:rPr>
                <w:color w:val="0E233D"/>
                <w:spacing w:val="-3"/>
              </w:rPr>
              <w:t xml:space="preserve"> </w:t>
            </w:r>
            <w:r>
              <w:rPr>
                <w:color w:val="0E233D"/>
              </w:rPr>
              <w:t>see</w:t>
            </w:r>
            <w:r>
              <w:rPr>
                <w:color w:val="0E233D"/>
                <w:spacing w:val="-9"/>
              </w:rPr>
              <w:t xml:space="preserve"> </w:t>
            </w:r>
            <w:r>
              <w:rPr>
                <w:color w:val="0E233D"/>
              </w:rPr>
              <w:t>from</w:t>
            </w:r>
            <w:r>
              <w:rPr>
                <w:color w:val="0E233D"/>
                <w:spacing w:val="-7"/>
              </w:rPr>
              <w:t xml:space="preserve"> </w:t>
            </w:r>
            <w:r>
              <w:rPr>
                <w:color w:val="0E233D"/>
              </w:rPr>
              <w:t>my</w:t>
            </w:r>
            <w:r>
              <w:rPr>
                <w:color w:val="0E233D"/>
                <w:spacing w:val="-6"/>
              </w:rPr>
              <w:t xml:space="preserve"> </w:t>
            </w:r>
            <w:r>
              <w:rPr>
                <w:color w:val="0E233D"/>
              </w:rPr>
              <w:t>enclosed</w:t>
            </w:r>
            <w:r>
              <w:rPr>
                <w:color w:val="0E233D"/>
                <w:spacing w:val="-3"/>
              </w:rPr>
              <w:t xml:space="preserve"> </w:t>
            </w:r>
            <w:r>
              <w:rPr>
                <w:color w:val="0E233D"/>
              </w:rPr>
              <w:t>resume</w:t>
            </w:r>
            <w:r>
              <w:rPr>
                <w:color w:val="0E233D"/>
                <w:spacing w:val="-3"/>
              </w:rPr>
              <w:t xml:space="preserve"> </w:t>
            </w:r>
            <w:r>
              <w:rPr>
                <w:color w:val="0E233D"/>
              </w:rPr>
              <w:t>that</w:t>
            </w:r>
            <w:r>
              <w:rPr>
                <w:color w:val="0E233D"/>
                <w:spacing w:val="-4"/>
              </w:rPr>
              <w:t xml:space="preserve"> </w:t>
            </w:r>
            <w:r>
              <w:rPr>
                <w:color w:val="0E233D"/>
              </w:rPr>
              <w:t>I</w:t>
            </w:r>
            <w:r>
              <w:rPr>
                <w:color w:val="0E233D"/>
                <w:spacing w:val="-5"/>
              </w:rPr>
              <w:t xml:space="preserve"> </w:t>
            </w:r>
            <w:r>
              <w:rPr>
                <w:color w:val="0E233D"/>
              </w:rPr>
              <w:t>meet</w:t>
            </w:r>
            <w:r>
              <w:rPr>
                <w:color w:val="0E233D"/>
                <w:spacing w:val="-4"/>
              </w:rPr>
              <w:t xml:space="preserve"> </w:t>
            </w:r>
            <w:r>
              <w:rPr>
                <w:color w:val="0E233D"/>
              </w:rPr>
              <w:t>all</w:t>
            </w:r>
            <w:r>
              <w:rPr>
                <w:color w:val="0E233D"/>
                <w:spacing w:val="-7"/>
              </w:rPr>
              <w:t xml:space="preserve"> </w:t>
            </w:r>
            <w:r>
              <w:rPr>
                <w:color w:val="0E233D"/>
              </w:rPr>
              <w:t>these qualifications and more.</w:t>
            </w:r>
          </w:p>
          <w:p w14:paraId="4A7D1F76" w14:textId="77777777" w:rsidR="00C702D9" w:rsidRDefault="00103B39">
            <w:pPr>
              <w:pStyle w:val="TableParagraph"/>
              <w:spacing w:before="250" w:line="304" w:lineRule="auto"/>
              <w:ind w:left="1162" w:right="785" w:firstLine="676"/>
            </w:pPr>
            <w:r>
              <w:rPr>
                <w:color w:val="0E233D"/>
              </w:rPr>
              <w:t>I</w:t>
            </w:r>
            <w:r>
              <w:rPr>
                <w:color w:val="0E233D"/>
                <w:spacing w:val="-11"/>
              </w:rPr>
              <w:t xml:space="preserve"> </w:t>
            </w:r>
            <w:r>
              <w:rPr>
                <w:color w:val="0E233D"/>
              </w:rPr>
              <w:t>would</w:t>
            </w:r>
            <w:r>
              <w:rPr>
                <w:color w:val="0E233D"/>
                <w:spacing w:val="-5"/>
              </w:rPr>
              <w:t xml:space="preserve"> </w:t>
            </w:r>
            <w:r>
              <w:rPr>
                <w:color w:val="0E233D"/>
              </w:rPr>
              <w:t>very</w:t>
            </w:r>
            <w:r>
              <w:rPr>
                <w:color w:val="0E233D"/>
                <w:spacing w:val="-8"/>
              </w:rPr>
              <w:t xml:space="preserve"> </w:t>
            </w:r>
            <w:r>
              <w:rPr>
                <w:color w:val="0E233D"/>
              </w:rPr>
              <w:t>much</w:t>
            </w:r>
            <w:r>
              <w:rPr>
                <w:color w:val="0E233D"/>
                <w:spacing w:val="-5"/>
              </w:rPr>
              <w:t xml:space="preserve"> </w:t>
            </w:r>
            <w:r>
              <w:rPr>
                <w:color w:val="0E233D"/>
              </w:rPr>
              <w:t>like</w:t>
            </w:r>
            <w:r>
              <w:rPr>
                <w:color w:val="0E233D"/>
                <w:spacing w:val="-11"/>
              </w:rPr>
              <w:t xml:space="preserve"> </w:t>
            </w:r>
            <w:r>
              <w:rPr>
                <w:color w:val="0E233D"/>
              </w:rPr>
              <w:t>to</w:t>
            </w:r>
            <w:r>
              <w:rPr>
                <w:color w:val="0E233D"/>
                <w:spacing w:val="-11"/>
              </w:rPr>
              <w:t xml:space="preserve"> </w:t>
            </w:r>
            <w:r>
              <w:rPr>
                <w:color w:val="0E233D"/>
              </w:rPr>
              <w:t>discuss</w:t>
            </w:r>
            <w:r>
              <w:rPr>
                <w:color w:val="0E233D"/>
                <w:spacing w:val="-7"/>
              </w:rPr>
              <w:t xml:space="preserve"> </w:t>
            </w:r>
            <w:r>
              <w:rPr>
                <w:color w:val="0E233D"/>
              </w:rPr>
              <w:t>opportunities</w:t>
            </w:r>
            <w:r>
              <w:rPr>
                <w:color w:val="0E233D"/>
                <w:spacing w:val="-6"/>
              </w:rPr>
              <w:t xml:space="preserve"> </w:t>
            </w:r>
            <w:r>
              <w:rPr>
                <w:color w:val="0E233D"/>
              </w:rPr>
              <w:t>with</w:t>
            </w:r>
            <w:r>
              <w:rPr>
                <w:color w:val="0E233D"/>
                <w:spacing w:val="-6"/>
              </w:rPr>
              <w:t xml:space="preserve"> </w:t>
            </w:r>
            <w:r>
              <w:rPr>
                <w:color w:val="0E233D"/>
              </w:rPr>
              <w:t>your</w:t>
            </w:r>
            <w:r>
              <w:rPr>
                <w:color w:val="0E233D"/>
                <w:spacing w:val="-9"/>
              </w:rPr>
              <w:t xml:space="preserve"> </w:t>
            </w:r>
            <w:r>
              <w:rPr>
                <w:color w:val="0E233D"/>
              </w:rPr>
              <w:t>Company.</w:t>
            </w:r>
            <w:r>
              <w:rPr>
                <w:color w:val="0E233D"/>
                <w:spacing w:val="-7"/>
              </w:rPr>
              <w:t xml:space="preserve"> </w:t>
            </w:r>
            <w:r>
              <w:rPr>
                <w:color w:val="0E233D"/>
              </w:rPr>
              <w:t>To</w:t>
            </w:r>
            <w:r>
              <w:rPr>
                <w:color w:val="0E233D"/>
                <w:spacing w:val="-5"/>
              </w:rPr>
              <w:t xml:space="preserve"> </w:t>
            </w:r>
            <w:r>
              <w:rPr>
                <w:color w:val="0E233D"/>
              </w:rPr>
              <w:t>schedule</w:t>
            </w:r>
            <w:r>
              <w:rPr>
                <w:color w:val="0E233D"/>
                <w:spacing w:val="-5"/>
              </w:rPr>
              <w:t xml:space="preserve"> </w:t>
            </w:r>
            <w:r>
              <w:rPr>
                <w:color w:val="0E233D"/>
              </w:rPr>
              <w:t>an</w:t>
            </w:r>
            <w:r>
              <w:rPr>
                <w:color w:val="0E233D"/>
                <w:spacing w:val="-6"/>
              </w:rPr>
              <w:t xml:space="preserve"> </w:t>
            </w:r>
            <w:r>
              <w:rPr>
                <w:color w:val="0E233D"/>
              </w:rPr>
              <w:t>interview, please call me</w:t>
            </w:r>
            <w:r>
              <w:rPr>
                <w:color w:val="0E233D"/>
                <w:spacing w:val="-1"/>
              </w:rPr>
              <w:t xml:space="preserve"> </w:t>
            </w:r>
            <w:r>
              <w:rPr>
                <w:color w:val="0E233D"/>
              </w:rPr>
              <w:t>at 7517386468. The best time to reach me is</w:t>
            </w:r>
            <w:r>
              <w:rPr>
                <w:color w:val="0E233D"/>
                <w:spacing w:val="-4"/>
              </w:rPr>
              <w:t xml:space="preserve"> </w:t>
            </w:r>
            <w:r>
              <w:rPr>
                <w:color w:val="0E233D"/>
              </w:rPr>
              <w:t>between 12 PM and</w:t>
            </w:r>
            <w:r>
              <w:rPr>
                <w:color w:val="0E233D"/>
                <w:spacing w:val="-1"/>
              </w:rPr>
              <w:t xml:space="preserve"> </w:t>
            </w:r>
            <w:r>
              <w:rPr>
                <w:color w:val="0E233D"/>
              </w:rPr>
              <w:t>7 PM, but you</w:t>
            </w:r>
          </w:p>
          <w:p w14:paraId="3D2CBED2" w14:textId="25B3BD51" w:rsidR="00C702D9" w:rsidRDefault="00103B39">
            <w:pPr>
              <w:pStyle w:val="TableParagraph"/>
              <w:spacing w:before="68" w:line="369" w:lineRule="auto"/>
              <w:ind w:left="1162" w:right="2395"/>
            </w:pPr>
            <w:r>
              <w:rPr>
                <w:color w:val="0E233D"/>
              </w:rPr>
              <w:t>can</w:t>
            </w:r>
            <w:r>
              <w:rPr>
                <w:color w:val="0E233D"/>
                <w:spacing w:val="-4"/>
              </w:rPr>
              <w:t xml:space="preserve"> </w:t>
            </w:r>
            <w:r>
              <w:rPr>
                <w:color w:val="0E233D"/>
              </w:rPr>
              <w:t>leave</w:t>
            </w:r>
            <w:r>
              <w:rPr>
                <w:color w:val="0E233D"/>
                <w:spacing w:val="-4"/>
              </w:rPr>
              <w:t xml:space="preserve"> </w:t>
            </w:r>
            <w:r>
              <w:rPr>
                <w:color w:val="0E233D"/>
              </w:rPr>
              <w:t>a</w:t>
            </w:r>
            <w:r>
              <w:rPr>
                <w:color w:val="0E233D"/>
                <w:spacing w:val="-3"/>
              </w:rPr>
              <w:t xml:space="preserve"> </w:t>
            </w:r>
            <w:r w:rsidR="00EB6563">
              <w:rPr>
                <w:color w:val="0E233D"/>
              </w:rPr>
              <w:t>voice message</w:t>
            </w:r>
            <w:r>
              <w:rPr>
                <w:color w:val="0E233D"/>
                <w:spacing w:val="-8"/>
              </w:rPr>
              <w:t xml:space="preserve"> </w:t>
            </w:r>
            <w:r>
              <w:rPr>
                <w:color w:val="0E233D"/>
              </w:rPr>
              <w:t>at</w:t>
            </w:r>
            <w:r>
              <w:rPr>
                <w:color w:val="0E233D"/>
                <w:spacing w:val="-5"/>
              </w:rPr>
              <w:t xml:space="preserve"> </w:t>
            </w:r>
            <w:r>
              <w:rPr>
                <w:color w:val="0E233D"/>
              </w:rPr>
              <w:t>any</w:t>
            </w:r>
            <w:r>
              <w:rPr>
                <w:color w:val="0E233D"/>
                <w:spacing w:val="-6"/>
              </w:rPr>
              <w:t xml:space="preserve"> </w:t>
            </w:r>
            <w:r>
              <w:rPr>
                <w:color w:val="0E233D"/>
              </w:rPr>
              <w:t>time,</w:t>
            </w:r>
            <w:r>
              <w:rPr>
                <w:color w:val="0E233D"/>
                <w:spacing w:val="-4"/>
              </w:rPr>
              <w:t xml:space="preserve"> </w:t>
            </w:r>
            <w:r>
              <w:rPr>
                <w:color w:val="0E233D"/>
              </w:rPr>
              <w:t>and</w:t>
            </w:r>
            <w:r>
              <w:rPr>
                <w:color w:val="0E233D"/>
                <w:spacing w:val="-4"/>
              </w:rPr>
              <w:t xml:space="preserve"> </w:t>
            </w:r>
            <w:r>
              <w:rPr>
                <w:color w:val="0E233D"/>
              </w:rPr>
              <w:t>I</w:t>
            </w:r>
            <w:r>
              <w:rPr>
                <w:color w:val="0E233D"/>
                <w:spacing w:val="-5"/>
              </w:rPr>
              <w:t xml:space="preserve"> </w:t>
            </w:r>
            <w:r>
              <w:rPr>
                <w:color w:val="0E233D"/>
              </w:rPr>
              <w:t>will</w:t>
            </w:r>
            <w:r>
              <w:rPr>
                <w:color w:val="0E233D"/>
                <w:spacing w:val="-2"/>
              </w:rPr>
              <w:t xml:space="preserve"> </w:t>
            </w:r>
            <w:r>
              <w:rPr>
                <w:color w:val="0E233D"/>
              </w:rPr>
              <w:t>return</w:t>
            </w:r>
            <w:r>
              <w:rPr>
                <w:color w:val="0E233D"/>
                <w:spacing w:val="-3"/>
              </w:rPr>
              <w:t xml:space="preserve"> </w:t>
            </w:r>
            <w:r>
              <w:rPr>
                <w:color w:val="0E233D"/>
              </w:rPr>
              <w:t>your</w:t>
            </w:r>
            <w:r>
              <w:rPr>
                <w:color w:val="0E233D"/>
                <w:spacing w:val="-7"/>
              </w:rPr>
              <w:t xml:space="preserve"> </w:t>
            </w:r>
            <w:r>
              <w:rPr>
                <w:color w:val="0E233D"/>
              </w:rPr>
              <w:t>call,</w:t>
            </w:r>
            <w:r>
              <w:rPr>
                <w:color w:val="0E233D"/>
                <w:spacing w:val="-9"/>
              </w:rPr>
              <w:t xml:space="preserve"> </w:t>
            </w:r>
            <w:r>
              <w:rPr>
                <w:color w:val="0E233D"/>
              </w:rPr>
              <w:t>else</w:t>
            </w:r>
            <w:r>
              <w:rPr>
                <w:color w:val="0E233D"/>
                <w:spacing w:val="-4"/>
              </w:rPr>
              <w:t xml:space="preserve"> </w:t>
            </w:r>
            <w:r>
              <w:rPr>
                <w:color w:val="0E233D"/>
              </w:rPr>
              <w:t>you</w:t>
            </w:r>
            <w:r>
              <w:rPr>
                <w:color w:val="0E233D"/>
                <w:spacing w:val="-4"/>
              </w:rPr>
              <w:t xml:space="preserve"> </w:t>
            </w:r>
            <w:r>
              <w:rPr>
                <w:color w:val="0E233D"/>
              </w:rPr>
              <w:t>can</w:t>
            </w:r>
            <w:r>
              <w:rPr>
                <w:color w:val="0E233D"/>
                <w:spacing w:val="-8"/>
              </w:rPr>
              <w:t xml:space="preserve"> </w:t>
            </w:r>
            <w:r>
              <w:rPr>
                <w:color w:val="0E233D"/>
              </w:rPr>
              <w:t>email</w:t>
            </w:r>
            <w:r>
              <w:rPr>
                <w:color w:val="0E233D"/>
                <w:spacing w:val="-2"/>
              </w:rPr>
              <w:t xml:space="preserve"> </w:t>
            </w:r>
            <w:r>
              <w:rPr>
                <w:color w:val="0E233D"/>
              </w:rPr>
              <w:t>me on my email or connect on my LinkedIn.</w:t>
            </w:r>
          </w:p>
          <w:p w14:paraId="78A146AB" w14:textId="77777777" w:rsidR="00C702D9" w:rsidRDefault="00103B39">
            <w:pPr>
              <w:pStyle w:val="TableParagraph"/>
              <w:spacing w:before="196"/>
              <w:ind w:left="1224"/>
            </w:pPr>
            <w:r>
              <w:rPr>
                <w:color w:val="0E233D"/>
              </w:rPr>
              <w:t>Thank</w:t>
            </w:r>
            <w:r>
              <w:rPr>
                <w:color w:val="0E233D"/>
                <w:spacing w:val="-7"/>
              </w:rPr>
              <w:t xml:space="preserve"> </w:t>
            </w:r>
            <w:r>
              <w:rPr>
                <w:color w:val="0E233D"/>
              </w:rPr>
              <w:t>you</w:t>
            </w:r>
            <w:r>
              <w:rPr>
                <w:color w:val="0E233D"/>
                <w:spacing w:val="-9"/>
              </w:rPr>
              <w:t xml:space="preserve"> </w:t>
            </w:r>
            <w:r>
              <w:rPr>
                <w:color w:val="0E233D"/>
              </w:rPr>
              <w:t>for</w:t>
            </w:r>
            <w:r>
              <w:rPr>
                <w:color w:val="0E233D"/>
                <w:spacing w:val="-8"/>
              </w:rPr>
              <w:t xml:space="preserve"> </w:t>
            </w:r>
            <w:r>
              <w:rPr>
                <w:color w:val="0E233D"/>
              </w:rPr>
              <w:t>taking</w:t>
            </w:r>
            <w:r>
              <w:rPr>
                <w:color w:val="0E233D"/>
                <w:spacing w:val="-5"/>
              </w:rPr>
              <w:t xml:space="preserve"> </w:t>
            </w:r>
            <w:r>
              <w:rPr>
                <w:color w:val="0E233D"/>
              </w:rPr>
              <w:t>the</w:t>
            </w:r>
            <w:r>
              <w:rPr>
                <w:color w:val="0E233D"/>
                <w:spacing w:val="-5"/>
              </w:rPr>
              <w:t xml:space="preserve"> </w:t>
            </w:r>
            <w:r>
              <w:rPr>
                <w:color w:val="0E233D"/>
              </w:rPr>
              <w:t>time</w:t>
            </w:r>
            <w:r>
              <w:rPr>
                <w:color w:val="0E233D"/>
                <w:spacing w:val="-11"/>
              </w:rPr>
              <w:t xml:space="preserve"> </w:t>
            </w:r>
            <w:r>
              <w:rPr>
                <w:color w:val="0E233D"/>
              </w:rPr>
              <w:t>to</w:t>
            </w:r>
            <w:r>
              <w:rPr>
                <w:color w:val="0E233D"/>
                <w:spacing w:val="-1"/>
              </w:rPr>
              <w:t xml:space="preserve"> </w:t>
            </w:r>
            <w:r>
              <w:rPr>
                <w:color w:val="0E233D"/>
              </w:rPr>
              <w:t>review</w:t>
            </w:r>
            <w:r>
              <w:rPr>
                <w:color w:val="0E233D"/>
                <w:spacing w:val="-7"/>
              </w:rPr>
              <w:t xml:space="preserve"> </w:t>
            </w:r>
            <w:r>
              <w:rPr>
                <w:color w:val="0E233D"/>
              </w:rPr>
              <w:t>my</w:t>
            </w:r>
            <w:r>
              <w:rPr>
                <w:color w:val="0E233D"/>
                <w:spacing w:val="-2"/>
              </w:rPr>
              <w:t xml:space="preserve"> resume.</w:t>
            </w:r>
          </w:p>
          <w:p w14:paraId="5E20F9CB" w14:textId="77777777" w:rsidR="00C702D9" w:rsidRDefault="00C702D9">
            <w:pPr>
              <w:pStyle w:val="TableParagraph"/>
              <w:spacing w:before="2"/>
              <w:rPr>
                <w:rFonts w:ascii="Times New Roman"/>
              </w:rPr>
            </w:pPr>
          </w:p>
          <w:p w14:paraId="321BBB56" w14:textId="77777777" w:rsidR="00C702D9" w:rsidRDefault="00103B39">
            <w:pPr>
              <w:pStyle w:val="TableParagraph"/>
              <w:spacing w:before="1"/>
              <w:ind w:left="1162"/>
            </w:pPr>
            <w:r>
              <w:rPr>
                <w:color w:val="0E233D"/>
              </w:rPr>
              <w:t>I</w:t>
            </w:r>
            <w:r>
              <w:rPr>
                <w:color w:val="0E233D"/>
                <w:spacing w:val="-7"/>
              </w:rPr>
              <w:t xml:space="preserve"> </w:t>
            </w:r>
            <w:r>
              <w:rPr>
                <w:color w:val="0E233D"/>
              </w:rPr>
              <w:t>look</w:t>
            </w:r>
            <w:r>
              <w:rPr>
                <w:color w:val="0E233D"/>
                <w:spacing w:val="-7"/>
              </w:rPr>
              <w:t xml:space="preserve"> </w:t>
            </w:r>
            <w:r>
              <w:rPr>
                <w:color w:val="0E233D"/>
              </w:rPr>
              <w:t>forward</w:t>
            </w:r>
            <w:r>
              <w:rPr>
                <w:color w:val="0E233D"/>
                <w:spacing w:val="-8"/>
              </w:rPr>
              <w:t xml:space="preserve"> </w:t>
            </w:r>
            <w:r>
              <w:rPr>
                <w:color w:val="0E233D"/>
              </w:rPr>
              <w:t>to</w:t>
            </w:r>
            <w:r>
              <w:rPr>
                <w:color w:val="0E233D"/>
                <w:spacing w:val="-6"/>
              </w:rPr>
              <w:t xml:space="preserve"> </w:t>
            </w:r>
            <w:r>
              <w:rPr>
                <w:color w:val="0E233D"/>
              </w:rPr>
              <w:t>talking</w:t>
            </w:r>
            <w:r>
              <w:rPr>
                <w:color w:val="0E233D"/>
                <w:spacing w:val="4"/>
              </w:rPr>
              <w:t xml:space="preserve"> </w:t>
            </w:r>
            <w:r>
              <w:rPr>
                <w:color w:val="0E233D"/>
              </w:rPr>
              <w:t>with</w:t>
            </w:r>
            <w:r>
              <w:rPr>
                <w:color w:val="0E233D"/>
                <w:spacing w:val="-5"/>
              </w:rPr>
              <w:t xml:space="preserve"> </w:t>
            </w:r>
            <w:r>
              <w:rPr>
                <w:color w:val="0E233D"/>
                <w:spacing w:val="-4"/>
              </w:rPr>
              <w:t>you.</w:t>
            </w:r>
          </w:p>
          <w:p w14:paraId="6CEE9CDE" w14:textId="77777777" w:rsidR="00C702D9" w:rsidRDefault="00103B39">
            <w:pPr>
              <w:pStyle w:val="TableParagraph"/>
              <w:spacing w:before="188"/>
              <w:ind w:left="730"/>
            </w:pPr>
            <w:r>
              <w:rPr>
                <w:color w:val="0E233D"/>
                <w:spacing w:val="-2"/>
              </w:rPr>
              <w:t>Sincerely,</w:t>
            </w:r>
          </w:p>
          <w:p w14:paraId="1904ED8E" w14:textId="77777777" w:rsidR="00C702D9" w:rsidRDefault="00103B39">
            <w:pPr>
              <w:pStyle w:val="TableParagraph"/>
              <w:spacing w:line="310" w:lineRule="atLeast"/>
              <w:ind w:left="730" w:right="10728"/>
            </w:pPr>
            <w:r>
              <w:rPr>
                <w:color w:val="0E233D"/>
                <w:spacing w:val="-2"/>
              </w:rPr>
              <w:t>Swapnil Titar</w:t>
            </w:r>
          </w:p>
        </w:tc>
      </w:tr>
    </w:tbl>
    <w:p w14:paraId="211546B9" w14:textId="77777777" w:rsidR="00C702D9" w:rsidRDefault="00C702D9">
      <w:pPr>
        <w:spacing w:line="310" w:lineRule="atLeast"/>
        <w:sectPr w:rsidR="00C702D9">
          <w:type w:val="continuous"/>
          <w:pgSz w:w="12240" w:h="15840"/>
          <w:pgMar w:top="60" w:right="0" w:bottom="0" w:left="0" w:header="720" w:footer="720" w:gutter="0"/>
          <w:cols w:space="720"/>
        </w:sectPr>
      </w:pPr>
    </w:p>
    <w:p w14:paraId="4846E0FA" w14:textId="77777777" w:rsidR="00C702D9" w:rsidRDefault="00103B39">
      <w:pPr>
        <w:tabs>
          <w:tab w:val="left" w:pos="3285"/>
          <w:tab w:val="left" w:pos="9112"/>
        </w:tabs>
        <w:ind w:left="1291"/>
        <w:rPr>
          <w:rFonts w:ascii="Times New Roman"/>
          <w:sz w:val="20"/>
        </w:rPr>
      </w:pPr>
      <w:r>
        <w:rPr>
          <w:rFonts w:ascii="Times New Roman"/>
          <w:noProof/>
          <w:sz w:val="20"/>
          <w:lang w:val="en-IN" w:eastAsia="en-IN" w:bidi="mr-IN"/>
        </w:rPr>
        <w:lastRenderedPageBreak/>
        <w:drawing>
          <wp:inline distT="0" distB="0" distL="0" distR="0" wp14:anchorId="456EF1AB" wp14:editId="4C3A14F9">
            <wp:extent cx="1028700" cy="876300"/>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028998" cy="876300"/>
                    </a:xfrm>
                    <a:prstGeom prst="rect">
                      <a:avLst/>
                    </a:prstGeom>
                  </pic:spPr>
                </pic:pic>
              </a:graphicData>
            </a:graphic>
          </wp:inline>
        </w:drawing>
      </w:r>
      <w:r>
        <w:rPr>
          <w:rFonts w:ascii="Times New Roman"/>
          <w:sz w:val="20"/>
        </w:rPr>
        <w:tab/>
      </w:r>
      <w:r>
        <w:rPr>
          <w:rFonts w:ascii="Times New Roman"/>
          <w:noProof/>
          <w:position w:val="23"/>
          <w:sz w:val="20"/>
          <w:lang w:val="en-IN" w:eastAsia="en-IN" w:bidi="mr-IN"/>
        </w:rPr>
        <w:drawing>
          <wp:inline distT="0" distB="0" distL="0" distR="0" wp14:anchorId="6B4364DA" wp14:editId="1380FB94">
            <wp:extent cx="1933575" cy="55245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933619" cy="552450"/>
                    </a:xfrm>
                    <a:prstGeom prst="rect">
                      <a:avLst/>
                    </a:prstGeom>
                  </pic:spPr>
                </pic:pic>
              </a:graphicData>
            </a:graphic>
          </wp:inline>
        </w:drawing>
      </w:r>
      <w:r>
        <w:rPr>
          <w:rFonts w:ascii="Times New Roman"/>
          <w:spacing w:val="117"/>
          <w:position w:val="23"/>
          <w:sz w:val="20"/>
        </w:rPr>
        <w:t xml:space="preserve"> </w:t>
      </w:r>
      <w:r>
        <w:rPr>
          <w:rFonts w:ascii="Times New Roman"/>
          <w:noProof/>
          <w:spacing w:val="117"/>
          <w:sz w:val="20"/>
          <w:lang w:val="en-IN" w:eastAsia="en-IN" w:bidi="mr-IN"/>
        </w:rPr>
        <mc:AlternateContent>
          <mc:Choice Requires="wpg">
            <w:drawing>
              <wp:inline distT="0" distB="0" distL="0" distR="0" wp14:anchorId="56402452" wp14:editId="75BE4988">
                <wp:extent cx="1341120" cy="1250315"/>
                <wp:effectExtent l="0" t="0" r="0" b="6984"/>
                <wp:docPr id="26" name="Group 26"/>
                <wp:cNvGraphicFramePr/>
                <a:graphic xmlns:a="http://schemas.openxmlformats.org/drawingml/2006/main">
                  <a:graphicData uri="http://schemas.microsoft.com/office/word/2010/wordprocessingGroup">
                    <wpg:wgp>
                      <wpg:cNvGrpSpPr/>
                      <wpg:grpSpPr>
                        <a:xfrm>
                          <a:off x="0" y="0"/>
                          <a:ext cx="1341120" cy="1250315"/>
                          <a:chOff x="0" y="0"/>
                          <a:chExt cx="1341120" cy="1250315"/>
                        </a:xfrm>
                      </wpg:grpSpPr>
                      <pic:pic xmlns:pic="http://schemas.openxmlformats.org/drawingml/2006/picture">
                        <pic:nvPicPr>
                          <pic:cNvPr id="27" name="Image 27"/>
                          <pic:cNvPicPr/>
                        </pic:nvPicPr>
                        <pic:blipFill>
                          <a:blip r:embed="rId12" cstate="print"/>
                          <a:stretch>
                            <a:fillRect/>
                          </a:stretch>
                        </pic:blipFill>
                        <pic:spPr>
                          <a:xfrm>
                            <a:off x="0" y="203200"/>
                            <a:ext cx="769493" cy="1047115"/>
                          </a:xfrm>
                          <a:prstGeom prst="rect">
                            <a:avLst/>
                          </a:prstGeom>
                        </pic:spPr>
                      </pic:pic>
                      <pic:pic xmlns:pic="http://schemas.openxmlformats.org/drawingml/2006/picture">
                        <pic:nvPicPr>
                          <pic:cNvPr id="28" name="Image 28"/>
                          <pic:cNvPicPr/>
                        </pic:nvPicPr>
                        <pic:blipFill>
                          <a:blip r:embed="rId13" cstate="print"/>
                          <a:stretch>
                            <a:fillRect/>
                          </a:stretch>
                        </pic:blipFill>
                        <pic:spPr>
                          <a:xfrm>
                            <a:off x="72643" y="0"/>
                            <a:ext cx="1268044" cy="203200"/>
                          </a:xfrm>
                          <a:prstGeom prst="rect">
                            <a:avLst/>
                          </a:prstGeom>
                        </pic:spPr>
                      </pic:pic>
                    </wpg:wgp>
                  </a:graphicData>
                </a:graphic>
              </wp:inline>
            </w:drawing>
          </mc:Choice>
          <mc:Fallback>
            <w:pict>
              <v:group w14:anchorId="424A22A1" id="Group 26" o:spid="_x0000_s1026" style="width:105.6pt;height:98.45pt;mso-position-horizontal-relative:char;mso-position-vertical-relative:line" coordsize="13411,125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2032;width:7694;height:10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">
                  <v:imagedata r:id="rId14" o:title=""/>
                </v:shape>
                <v:shape id="Image 28" o:spid="_x0000_s1028" type="#_x0000_t75" style="position:absolute;left:726;width:12680;height:2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">
                  <v:imagedata r:id="rId15" o:title=""/>
                </v:shape>
                <w10:anchorlock/>
              </v:group>
            </w:pict>
          </mc:Fallback>
        </mc:AlternateContent>
      </w:r>
      <w:r>
        <w:rPr>
          <w:rFonts w:ascii="Times New Roman"/>
          <w:spacing w:val="117"/>
          <w:sz w:val="20"/>
        </w:rPr>
        <w:tab/>
      </w:r>
      <w:r>
        <w:rPr>
          <w:rFonts w:ascii="Times New Roman"/>
          <w:noProof/>
          <w:spacing w:val="117"/>
          <w:position w:val="14"/>
          <w:sz w:val="20"/>
          <w:lang w:val="en-IN" w:eastAsia="en-IN" w:bidi="mr-IN"/>
        </w:rPr>
        <w:drawing>
          <wp:inline distT="0" distB="0" distL="0" distR="0" wp14:anchorId="2017EE41" wp14:editId="511BF33A">
            <wp:extent cx="841375" cy="857885"/>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841998" cy="858202"/>
                    </a:xfrm>
                    <a:prstGeom prst="rect">
                      <a:avLst/>
                    </a:prstGeom>
                  </pic:spPr>
                </pic:pic>
              </a:graphicData>
            </a:graphic>
          </wp:inline>
        </w:drawing>
      </w:r>
    </w:p>
    <w:p w14:paraId="6231B262" w14:textId="77777777" w:rsidR="00C702D9" w:rsidRDefault="00103B39">
      <w:pPr>
        <w:spacing w:before="54"/>
        <w:ind w:left="1066"/>
        <w:rPr>
          <w:sz w:val="48"/>
        </w:rPr>
      </w:pPr>
      <w:r>
        <w:rPr>
          <w:color w:val="0E233D"/>
          <w:sz w:val="48"/>
        </w:rPr>
        <w:t>Swapnil</w:t>
      </w:r>
      <w:r>
        <w:rPr>
          <w:color w:val="0E233D"/>
          <w:spacing w:val="-3"/>
          <w:sz w:val="48"/>
        </w:rPr>
        <w:t xml:space="preserve"> </w:t>
      </w:r>
      <w:r>
        <w:rPr>
          <w:color w:val="0E233D"/>
          <w:spacing w:val="-2"/>
          <w:sz w:val="48"/>
        </w:rPr>
        <w:t>Titar</w:t>
      </w:r>
    </w:p>
    <w:p w14:paraId="27953218" w14:textId="77777777" w:rsidR="00C702D9" w:rsidRDefault="00C702D9">
      <w:pPr>
        <w:pStyle w:val="BodyText"/>
        <w:spacing w:before="81"/>
        <w:ind w:left="1056"/>
      </w:pPr>
    </w:p>
    <w:p w14:paraId="21AF8A0D" w14:textId="77777777" w:rsidR="00C702D9" w:rsidRDefault="00C702D9">
      <w:pPr>
        <w:pStyle w:val="BodyText"/>
        <w:spacing w:before="10"/>
      </w:pPr>
    </w:p>
    <w:p w14:paraId="664FEB90" w14:textId="7F22F0D1" w:rsidR="00C702D9" w:rsidRDefault="00103B39">
      <w:pPr>
        <w:pStyle w:val="BodyText"/>
        <w:tabs>
          <w:tab w:val="left" w:pos="1478"/>
          <w:tab w:val="left" w:pos="6265"/>
        </w:tabs>
        <w:spacing w:line="302" w:lineRule="auto"/>
        <w:ind w:left="960" w:right="4468" w:firstLine="25"/>
      </w:pPr>
      <w:r>
        <w:rPr>
          <w:noProof/>
          <w:position w:val="1"/>
          <w:lang w:val="en-IN" w:eastAsia="en-IN" w:bidi="mr-IN"/>
        </w:rPr>
        <w:drawing>
          <wp:inline distT="0" distB="0" distL="0" distR="0" wp14:anchorId="384EDA14" wp14:editId="4410FB38">
            <wp:extent cx="157480" cy="16510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157835" cy="165734"/>
                    </a:xfrm>
                    <a:prstGeom prst="rect">
                      <a:avLst/>
                    </a:prstGeom>
                  </pic:spPr>
                </pic:pic>
              </a:graphicData>
            </a:graphic>
          </wp:inline>
        </w:drawing>
      </w:r>
      <w:r>
        <w:rPr>
          <w:rFonts w:ascii="Times New Roman"/>
          <w:position w:val="2"/>
        </w:rPr>
        <w:tab/>
      </w:r>
      <w:r>
        <w:rPr>
          <w:rFonts w:ascii="Times New Roman"/>
          <w:spacing w:val="-41"/>
          <w:position w:val="2"/>
        </w:rPr>
        <w:t xml:space="preserve"> </w:t>
      </w:r>
      <w:hyperlink r:id="rId18" w:history="1">
        <w:r w:rsidR="00282631" w:rsidRPr="009F6C1C">
          <w:rPr>
            <w:rStyle w:val="Hyperlink"/>
            <w:spacing w:val="-2"/>
            <w:position w:val="2"/>
          </w:rPr>
          <w:t>swapniltitar03@gmail.com</w:t>
        </w:r>
        <w:r w:rsidR="00282631" w:rsidRPr="009F6C1C">
          <w:rPr>
            <w:rStyle w:val="Hyperlink"/>
            <w:position w:val="2"/>
          </w:rPr>
          <w:tab/>
          <w:t xml:space="preserve">                           </w:t>
        </w:r>
        <w:r w:rsidR="00282631" w:rsidRPr="009F6C1C">
          <w:rPr>
            <w:rStyle w:val="Hyperlink"/>
            <w:spacing w:val="-2"/>
            <w:position w:val="2"/>
          </w:rPr>
          <w:t>07517</w:t>
        </w:r>
        <w:r w:rsidR="00282631" w:rsidRPr="009F6C1C">
          <w:rPr>
            <w:rStyle w:val="Hyperlink"/>
            <w:spacing w:val="-14"/>
            <w:position w:val="2"/>
          </w:rPr>
          <w:t xml:space="preserve"> </w:t>
        </w:r>
        <w:r w:rsidR="00282631" w:rsidRPr="009F6C1C">
          <w:rPr>
            <w:rStyle w:val="Hyperlink"/>
            <w:spacing w:val="-2"/>
            <w:position w:val="2"/>
          </w:rPr>
          <w:t xml:space="preserve">386468 </w:t>
        </w:r>
        <w:r w:rsidR="00282631" w:rsidRPr="009F6C1C">
          <w:rPr>
            <w:rStyle w:val="Hyperlink"/>
            <w:rFonts w:ascii="Times New Roman"/>
          </w:rPr>
          <w:tab/>
        </w:r>
      </w:hyperlink>
    </w:p>
    <w:p w14:paraId="230CE129" w14:textId="77777777" w:rsidR="00C702D9" w:rsidRDefault="00103B39">
      <w:pPr>
        <w:pStyle w:val="Heading1"/>
        <w:spacing w:before="81"/>
      </w:pPr>
      <w:bookmarkStart w:id="0" w:name="Summary"/>
      <w:bookmarkEnd w:id="0"/>
      <w:r>
        <w:rPr>
          <w:color w:val="0E233D"/>
          <w:spacing w:val="-2"/>
        </w:rPr>
        <w:t>Summary</w:t>
      </w:r>
    </w:p>
    <w:p w14:paraId="4026A04F" w14:textId="77777777" w:rsidR="00C702D9" w:rsidRDefault="00103B39">
      <w:pPr>
        <w:pStyle w:val="BodyText"/>
        <w:spacing w:before="94" w:line="288" w:lineRule="auto"/>
        <w:ind w:left="960" w:right="1383" w:firstLine="446"/>
      </w:pPr>
      <w:r>
        <w:rPr>
          <w:color w:val="0E233D"/>
        </w:rPr>
        <w:t>Software</w:t>
      </w:r>
      <w:r>
        <w:rPr>
          <w:color w:val="0E233D"/>
          <w:spacing w:val="-2"/>
        </w:rPr>
        <w:t xml:space="preserve"> </w:t>
      </w:r>
      <w:r>
        <w:rPr>
          <w:color w:val="0E233D"/>
        </w:rPr>
        <w:t>professional with</w:t>
      </w:r>
      <w:r>
        <w:rPr>
          <w:color w:val="0E233D"/>
          <w:spacing w:val="-7"/>
        </w:rPr>
        <w:t xml:space="preserve"> </w:t>
      </w:r>
      <w:r>
        <w:rPr>
          <w:color w:val="0E233D"/>
        </w:rPr>
        <w:t>9+yrs</w:t>
      </w:r>
      <w:r>
        <w:rPr>
          <w:color w:val="0E233D"/>
          <w:spacing w:val="-10"/>
        </w:rPr>
        <w:t xml:space="preserve"> </w:t>
      </w:r>
      <w:r>
        <w:rPr>
          <w:color w:val="0E233D"/>
        </w:rPr>
        <w:t>experience</w:t>
      </w:r>
      <w:r>
        <w:rPr>
          <w:color w:val="0E233D"/>
          <w:spacing w:val="-6"/>
        </w:rPr>
        <w:t xml:space="preserve"> </w:t>
      </w:r>
      <w:r>
        <w:rPr>
          <w:color w:val="0E233D"/>
        </w:rPr>
        <w:t>as</w:t>
      </w:r>
      <w:r>
        <w:rPr>
          <w:color w:val="0E233D"/>
          <w:spacing w:val="-10"/>
        </w:rPr>
        <w:t xml:space="preserve"> </w:t>
      </w:r>
      <w:r>
        <w:rPr>
          <w:color w:val="0E233D"/>
        </w:rPr>
        <w:t>a</w:t>
      </w:r>
      <w:r>
        <w:rPr>
          <w:color w:val="0E233D"/>
          <w:spacing w:val="-7"/>
        </w:rPr>
        <w:t xml:space="preserve"> </w:t>
      </w:r>
      <w:r>
        <w:rPr>
          <w:color w:val="0E233D"/>
        </w:rPr>
        <w:t>Sr. Software</w:t>
      </w:r>
      <w:r>
        <w:rPr>
          <w:color w:val="0E233D"/>
          <w:spacing w:val="-2"/>
        </w:rPr>
        <w:t xml:space="preserve"> </w:t>
      </w:r>
      <w:r>
        <w:rPr>
          <w:color w:val="0E233D"/>
        </w:rPr>
        <w:t>Developer</w:t>
      </w:r>
      <w:r>
        <w:rPr>
          <w:color w:val="0E233D"/>
          <w:spacing w:val="-10"/>
        </w:rPr>
        <w:t xml:space="preserve"> </w:t>
      </w:r>
      <w:r>
        <w:rPr>
          <w:color w:val="0E233D"/>
        </w:rPr>
        <w:t>in</w:t>
      </w:r>
      <w:r>
        <w:rPr>
          <w:color w:val="0E233D"/>
          <w:spacing w:val="-12"/>
        </w:rPr>
        <w:t xml:space="preserve"> </w:t>
      </w:r>
      <w:r>
        <w:rPr>
          <w:color w:val="0E233D"/>
        </w:rPr>
        <w:t>Test</w:t>
      </w:r>
      <w:r>
        <w:rPr>
          <w:color w:val="0E233D"/>
          <w:spacing w:val="-3"/>
        </w:rPr>
        <w:t xml:space="preserve"> </w:t>
      </w:r>
      <w:r>
        <w:rPr>
          <w:color w:val="0E233D"/>
        </w:rPr>
        <w:t>in</w:t>
      </w:r>
      <w:r>
        <w:rPr>
          <w:color w:val="0E233D"/>
          <w:spacing w:val="-7"/>
        </w:rPr>
        <w:t xml:space="preserve"> </w:t>
      </w:r>
      <w:r>
        <w:rPr>
          <w:color w:val="0E233D"/>
        </w:rPr>
        <w:t>the</w:t>
      </w:r>
      <w:r>
        <w:rPr>
          <w:color w:val="0E233D"/>
          <w:spacing w:val="-15"/>
        </w:rPr>
        <w:t xml:space="preserve"> </w:t>
      </w:r>
      <w:r>
        <w:rPr>
          <w:color w:val="0E233D"/>
        </w:rPr>
        <w:t>investment banking domain, Telecom domain, Healthcare, medical and drug-vaccine, enterprise domain and private and public cloud platform.</w:t>
      </w:r>
    </w:p>
    <w:p w14:paraId="24E0DC4E" w14:textId="77777777" w:rsidR="00C702D9" w:rsidRDefault="00C702D9">
      <w:pPr>
        <w:pStyle w:val="BodyText"/>
        <w:spacing w:before="56"/>
      </w:pPr>
    </w:p>
    <w:p w14:paraId="61705B80" w14:textId="05C54847" w:rsidR="00C702D9" w:rsidRDefault="00103B39">
      <w:pPr>
        <w:pStyle w:val="BodyText"/>
        <w:spacing w:line="292" w:lineRule="auto"/>
        <w:ind w:left="960" w:right="1104" w:firstLine="336"/>
      </w:pPr>
      <w:r>
        <w:rPr>
          <w:color w:val="0E233D"/>
        </w:rPr>
        <w:t>Basically, I</w:t>
      </w:r>
      <w:r>
        <w:rPr>
          <w:color w:val="0E233D"/>
          <w:spacing w:val="-2"/>
        </w:rPr>
        <w:t xml:space="preserve"> </w:t>
      </w:r>
      <w:r>
        <w:rPr>
          <w:color w:val="0E233D"/>
        </w:rPr>
        <w:t>have worked on automation and</w:t>
      </w:r>
      <w:r>
        <w:rPr>
          <w:color w:val="0E233D"/>
          <w:spacing w:val="-5"/>
        </w:rPr>
        <w:t xml:space="preserve"> </w:t>
      </w:r>
      <w:r>
        <w:rPr>
          <w:color w:val="0E233D"/>
        </w:rPr>
        <w:t>manual testing,</w:t>
      </w:r>
      <w:r>
        <w:rPr>
          <w:color w:val="0E233D"/>
          <w:spacing w:val="-2"/>
        </w:rPr>
        <w:t xml:space="preserve"> </w:t>
      </w:r>
      <w:r>
        <w:rPr>
          <w:color w:val="0E233D"/>
        </w:rPr>
        <w:t>performance</w:t>
      </w:r>
      <w:r>
        <w:rPr>
          <w:color w:val="0E233D"/>
          <w:spacing w:val="-5"/>
        </w:rPr>
        <w:t xml:space="preserve"> </w:t>
      </w:r>
      <w:r>
        <w:rPr>
          <w:color w:val="0E233D"/>
        </w:rPr>
        <w:t>testing</w:t>
      </w:r>
      <w:r>
        <w:rPr>
          <w:color w:val="0E233D"/>
          <w:spacing w:val="-5"/>
        </w:rPr>
        <w:t xml:space="preserve"> </w:t>
      </w:r>
      <w:r>
        <w:rPr>
          <w:color w:val="0E233D"/>
        </w:rPr>
        <w:t>in different</w:t>
      </w:r>
      <w:r>
        <w:rPr>
          <w:color w:val="0E233D"/>
          <w:spacing w:val="-2"/>
        </w:rPr>
        <w:t xml:space="preserve"> </w:t>
      </w:r>
      <w:r>
        <w:rPr>
          <w:color w:val="0E233D"/>
        </w:rPr>
        <w:t>domains, having good knowledge of SDLC life cycles and Agile Methodologies, participating and representing QA in the client meeting, Defect, Review meeting, different scrum meetings. Finalize automation approach in sprint, design and automate</w:t>
      </w:r>
      <w:r>
        <w:rPr>
          <w:color w:val="0E233D"/>
          <w:spacing w:val="-12"/>
        </w:rPr>
        <w:t xml:space="preserve"> </w:t>
      </w:r>
      <w:r>
        <w:rPr>
          <w:color w:val="0E233D"/>
        </w:rPr>
        <w:t xml:space="preserve">test </w:t>
      </w:r>
      <w:r w:rsidR="00282631">
        <w:rPr>
          <w:color w:val="0E233D"/>
        </w:rPr>
        <w:t>scenarios. Leading</w:t>
      </w:r>
      <w:r>
        <w:rPr>
          <w:color w:val="0E233D"/>
          <w:spacing w:val="-2"/>
        </w:rPr>
        <w:t xml:space="preserve"> </w:t>
      </w:r>
      <w:r>
        <w:rPr>
          <w:color w:val="0E233D"/>
        </w:rPr>
        <w:t>the</w:t>
      </w:r>
      <w:r>
        <w:rPr>
          <w:color w:val="0E233D"/>
          <w:spacing w:val="-2"/>
        </w:rPr>
        <w:t xml:space="preserve"> </w:t>
      </w:r>
      <w:r>
        <w:rPr>
          <w:color w:val="0E233D"/>
        </w:rPr>
        <w:t>automation</w:t>
      </w:r>
      <w:r>
        <w:rPr>
          <w:color w:val="0E233D"/>
          <w:spacing w:val="-7"/>
        </w:rPr>
        <w:t xml:space="preserve"> </w:t>
      </w:r>
      <w:r>
        <w:rPr>
          <w:color w:val="0E233D"/>
        </w:rPr>
        <w:t>team</w:t>
      </w:r>
      <w:r>
        <w:rPr>
          <w:color w:val="0E233D"/>
          <w:spacing w:val="-1"/>
        </w:rPr>
        <w:t xml:space="preserve"> </w:t>
      </w:r>
      <w:r>
        <w:rPr>
          <w:color w:val="0E233D"/>
        </w:rPr>
        <w:t>(size</w:t>
      </w:r>
      <w:r>
        <w:rPr>
          <w:color w:val="0E233D"/>
          <w:spacing w:val="-2"/>
        </w:rPr>
        <w:t xml:space="preserve"> </w:t>
      </w:r>
      <w:r>
        <w:rPr>
          <w:color w:val="0E233D"/>
        </w:rPr>
        <w:t>5)</w:t>
      </w:r>
      <w:r>
        <w:rPr>
          <w:color w:val="0E233D"/>
          <w:spacing w:val="-1"/>
        </w:rPr>
        <w:t xml:space="preserve"> </w:t>
      </w:r>
      <w:r>
        <w:rPr>
          <w:color w:val="0E233D"/>
        </w:rPr>
        <w:t>with</w:t>
      </w:r>
      <w:r>
        <w:rPr>
          <w:color w:val="0E233D"/>
          <w:spacing w:val="-2"/>
        </w:rPr>
        <w:t xml:space="preserve"> </w:t>
      </w:r>
      <w:r>
        <w:rPr>
          <w:color w:val="0E233D"/>
        </w:rPr>
        <w:t>sprint</w:t>
      </w:r>
      <w:r>
        <w:rPr>
          <w:color w:val="0E233D"/>
          <w:spacing w:val="-4"/>
        </w:rPr>
        <w:t xml:space="preserve"> </w:t>
      </w:r>
      <w:r>
        <w:rPr>
          <w:color w:val="0E233D"/>
        </w:rPr>
        <w:t>release</w:t>
      </w:r>
      <w:r>
        <w:rPr>
          <w:color w:val="0E233D"/>
          <w:spacing w:val="-2"/>
        </w:rPr>
        <w:t xml:space="preserve"> </w:t>
      </w:r>
      <w:r>
        <w:rPr>
          <w:color w:val="0E233D"/>
        </w:rPr>
        <w:t>planning</w:t>
      </w:r>
      <w:r>
        <w:rPr>
          <w:color w:val="0E233D"/>
          <w:spacing w:val="-7"/>
        </w:rPr>
        <w:t xml:space="preserve"> </w:t>
      </w:r>
      <w:r>
        <w:rPr>
          <w:color w:val="0E233D"/>
        </w:rPr>
        <w:t>to</w:t>
      </w:r>
      <w:r>
        <w:rPr>
          <w:color w:val="0E233D"/>
          <w:spacing w:val="-2"/>
        </w:rPr>
        <w:t xml:space="preserve"> </w:t>
      </w:r>
      <w:r w:rsidR="00282631">
        <w:rPr>
          <w:color w:val="0E233D"/>
        </w:rPr>
        <w:t>scenarios. Leading</w:t>
      </w:r>
      <w:r>
        <w:rPr>
          <w:color w:val="0E233D"/>
        </w:rPr>
        <w:t xml:space="preserve"> the new</w:t>
      </w:r>
      <w:r>
        <w:rPr>
          <w:color w:val="0E233D"/>
          <w:spacing w:val="-5"/>
        </w:rPr>
        <w:t xml:space="preserve"> </w:t>
      </w:r>
      <w:r>
        <w:rPr>
          <w:color w:val="0E233D"/>
        </w:rPr>
        <w:t>things</w:t>
      </w:r>
      <w:r>
        <w:rPr>
          <w:color w:val="0E233D"/>
          <w:spacing w:val="-3"/>
        </w:rPr>
        <w:t xml:space="preserve"> </w:t>
      </w:r>
      <w:r>
        <w:rPr>
          <w:color w:val="0E233D"/>
        </w:rPr>
        <w:t>in automation</w:t>
      </w:r>
      <w:r>
        <w:rPr>
          <w:color w:val="0E233D"/>
          <w:spacing w:val="-9"/>
        </w:rPr>
        <w:t xml:space="preserve"> </w:t>
      </w:r>
      <w:r>
        <w:rPr>
          <w:color w:val="0E233D"/>
        </w:rPr>
        <w:t>framework as</w:t>
      </w:r>
      <w:r>
        <w:rPr>
          <w:color w:val="0E233D"/>
          <w:spacing w:val="-8"/>
        </w:rPr>
        <w:t xml:space="preserve"> </w:t>
      </w:r>
      <w:r>
        <w:rPr>
          <w:color w:val="0E233D"/>
        </w:rPr>
        <w:t xml:space="preserve">per </w:t>
      </w:r>
      <w:r w:rsidR="00282631">
        <w:rPr>
          <w:color w:val="0E233D"/>
        </w:rPr>
        <w:t>need.</w:t>
      </w:r>
      <w:r w:rsidR="00282631">
        <w:t xml:space="preserve"> Previous</w:t>
      </w:r>
      <w:r>
        <w:rPr>
          <w:spacing w:val="-3"/>
        </w:rPr>
        <w:t xml:space="preserve"> </w:t>
      </w:r>
      <w:r>
        <w:t>Experience</w:t>
      </w:r>
      <w:r>
        <w:rPr>
          <w:spacing w:val="-5"/>
        </w:rPr>
        <w:t xml:space="preserve"> </w:t>
      </w:r>
      <w:r>
        <w:t>in Medical and drug,</w:t>
      </w:r>
      <w:r>
        <w:rPr>
          <w:spacing w:val="-2"/>
        </w:rPr>
        <w:t xml:space="preserve"> </w:t>
      </w:r>
      <w:r>
        <w:t>vaccine</w:t>
      </w:r>
      <w:r>
        <w:rPr>
          <w:spacing w:val="40"/>
        </w:rPr>
        <w:t xml:space="preserve"> </w:t>
      </w:r>
      <w:r>
        <w:t>domain, Telecom Billing, Banking, payment system, Healthcare Domain, Cloud platform.</w:t>
      </w:r>
    </w:p>
    <w:p>
      <w:r>
        <w:t>Recent Projects and Technology Stack Updates:</w:t>
        <w:br/>
        <w:t>- Successfully implemented Playwright automation framework for cross-browser testing of modern web applications.</w:t>
        <w:br/>
        <w:t>- Enhanced Cypress automation framework to version 12+ with component testing and API mocking capabilities.</w:t>
        <w:br/>
        <w:t>- Integrated BrowserStack for cloud-based cross-platform testing, enabling parallel execution and visual testing.</w:t>
        <w:br/>
        <w:t>- Deployed automation test suites on AWS EC2 instances with CI/CD pipelines using Jenkins and GitLab.</w:t>
        <w:br/>
        <w:t>- Utilized Azure DevOps for test management, pipeline integration, and dashboard reporting.</w:t>
        <w:br/>
        <w:t>- Conducted performance testing using JMeter and monitored metrics via AWS CloudWatch and Azure Monitor.</w:t>
        <w:br/>
        <w:t>- Developed reusable test components and utilities for scalable automation across multiple domains.</w:t>
        <w:br/>
      </w:r>
    </w:p>
    <w:p w14:paraId="2E731C10" w14:textId="77777777" w:rsidR="00C702D9" w:rsidRDefault="00C702D9">
      <w:pPr>
        <w:pStyle w:val="BodyText"/>
        <w:spacing w:before="36"/>
      </w:pPr>
    </w:p>
    <w:p w14:paraId="11084E22" w14:textId="4873B838" w:rsidR="00C702D9" w:rsidRDefault="00103B39">
      <w:pPr>
        <w:pStyle w:val="BodyText"/>
        <w:spacing w:line="242" w:lineRule="auto"/>
        <w:ind w:left="778" w:right="1104" w:hanging="58"/>
      </w:pPr>
      <w:r>
        <w:rPr>
          <w:b/>
          <w:color w:val="0E233D"/>
        </w:rPr>
        <w:t xml:space="preserve">Skills: </w:t>
      </w:r>
      <w:r>
        <w:rPr>
          <w:color w:val="0E233D"/>
        </w:rPr>
        <w:t xml:space="preserve">Ruby, Selenium Web driver, Java, python, cucumber (BDD), </w:t>
      </w:r>
      <w:r w:rsidR="00282631">
        <w:rPr>
          <w:color w:val="0E233D"/>
        </w:rPr>
        <w:t>Cypress, Protractor</w:t>
      </w:r>
      <w:r>
        <w:rPr>
          <w:color w:val="0E233D"/>
        </w:rPr>
        <w:t>, Karma, Jest JavaScript, Typescript, JMeter,</w:t>
      </w:r>
      <w:r>
        <w:rPr>
          <w:color w:val="0E233D"/>
          <w:spacing w:val="-3"/>
        </w:rPr>
        <w:t xml:space="preserve"> </w:t>
      </w:r>
      <w:r>
        <w:rPr>
          <w:color w:val="0E233D"/>
        </w:rPr>
        <w:t>SWIFT</w:t>
      </w:r>
      <w:r>
        <w:rPr>
          <w:color w:val="0E233D"/>
          <w:spacing w:val="-5"/>
        </w:rPr>
        <w:t xml:space="preserve"> </w:t>
      </w:r>
      <w:r>
        <w:rPr>
          <w:color w:val="0E233D"/>
        </w:rPr>
        <w:t>transactions, QTP,</w:t>
      </w:r>
      <w:r>
        <w:rPr>
          <w:color w:val="0E233D"/>
          <w:spacing w:val="-5"/>
        </w:rPr>
        <w:t xml:space="preserve"> </w:t>
      </w:r>
      <w:r>
        <w:rPr>
          <w:color w:val="0E233D"/>
        </w:rPr>
        <w:t>Automation</w:t>
      </w:r>
      <w:r>
        <w:rPr>
          <w:color w:val="0E233D"/>
          <w:spacing w:val="-8"/>
        </w:rPr>
        <w:t xml:space="preserve"> </w:t>
      </w:r>
      <w:r>
        <w:rPr>
          <w:color w:val="0E233D"/>
        </w:rPr>
        <w:t>Testing,</w:t>
      </w:r>
      <w:r>
        <w:rPr>
          <w:color w:val="0E233D"/>
          <w:spacing w:val="-5"/>
        </w:rPr>
        <w:t xml:space="preserve"> </w:t>
      </w:r>
      <w:r>
        <w:rPr>
          <w:color w:val="0E233D"/>
        </w:rPr>
        <w:t>JAVA,</w:t>
      </w:r>
      <w:r>
        <w:rPr>
          <w:color w:val="0E233D"/>
          <w:spacing w:val="-5"/>
        </w:rPr>
        <w:t xml:space="preserve"> </w:t>
      </w:r>
      <w:r>
        <w:rPr>
          <w:color w:val="0E233D"/>
        </w:rPr>
        <w:t>TestNG,</w:t>
      </w:r>
      <w:r>
        <w:rPr>
          <w:color w:val="0E233D"/>
          <w:spacing w:val="-5"/>
        </w:rPr>
        <w:t xml:space="preserve"> </w:t>
      </w:r>
      <w:r>
        <w:rPr>
          <w:color w:val="0E233D"/>
        </w:rPr>
        <w:t>JUnit,</w:t>
      </w:r>
      <w:r>
        <w:rPr>
          <w:color w:val="0E233D"/>
          <w:spacing w:val="-5"/>
        </w:rPr>
        <w:t xml:space="preserve"> </w:t>
      </w:r>
      <w:r>
        <w:rPr>
          <w:color w:val="0E233D"/>
        </w:rPr>
        <w:t>Maven, SQL,</w:t>
      </w:r>
      <w:r>
        <w:rPr>
          <w:color w:val="0E233D"/>
          <w:spacing w:val="-5"/>
        </w:rPr>
        <w:t xml:space="preserve"> </w:t>
      </w:r>
      <w:r>
        <w:rPr>
          <w:color w:val="0E233D"/>
        </w:rPr>
        <w:t xml:space="preserve">PostgreSQL, UNIX, HTML, XML, </w:t>
      </w:r>
      <w:r w:rsidR="00282631">
        <w:rPr>
          <w:color w:val="0E233D"/>
        </w:rPr>
        <w:t>Web Services</w:t>
      </w:r>
      <w:r>
        <w:rPr>
          <w:color w:val="0E233D"/>
        </w:rPr>
        <w:t>, Postman API, Jenkins, Docker, Rest Assured, AWS, Grafana</w:t>
      </w:r>
    </w:p>
    <w:p w14:paraId="06AA2A4C" w14:textId="77777777" w:rsidR="00C702D9" w:rsidRDefault="00103B39">
      <w:pPr>
        <w:pStyle w:val="Heading1"/>
        <w:spacing w:before="212"/>
      </w:pPr>
      <w:bookmarkStart w:id="1" w:name="Experience"/>
      <w:bookmarkEnd w:id="1"/>
      <w:r>
        <w:rPr>
          <w:color w:val="0E233D"/>
          <w:spacing w:val="-2"/>
        </w:rPr>
        <w:t>Experience</w:t>
      </w:r>
    </w:p>
    <w:p w14:paraId="49256513" w14:textId="77777777" w:rsidR="00C702D9" w:rsidRDefault="00C702D9">
      <w:pPr>
        <w:pStyle w:val="BodyText"/>
        <w:rPr>
          <w:b/>
          <w:sz w:val="28"/>
        </w:rPr>
      </w:pPr>
    </w:p>
    <w:p w14:paraId="3AA35DF9" w14:textId="77777777" w:rsidR="00C702D9" w:rsidRDefault="00C702D9">
      <w:pPr>
        <w:pStyle w:val="BodyText"/>
        <w:spacing w:before="125"/>
        <w:rPr>
          <w:b/>
          <w:sz w:val="28"/>
        </w:rPr>
      </w:pPr>
    </w:p>
    <w:p w14:paraId="2858EBA8" w14:textId="016D6E3A" w:rsidR="00C702D9" w:rsidRDefault="00103B39">
      <w:pPr>
        <w:ind w:left="2405"/>
        <w:rPr>
          <w:sz w:val="20"/>
        </w:rPr>
      </w:pPr>
      <w:bookmarkStart w:id="2" w:name="SDET_Module_Lead__CAS_ACSI_INDIA__Full-t"/>
      <w:bookmarkEnd w:id="2"/>
      <w:r>
        <w:rPr>
          <w:b/>
          <w:color w:val="0E233D"/>
          <w:sz w:val="24"/>
        </w:rPr>
        <w:t>SDET</w:t>
      </w:r>
      <w:r>
        <w:rPr>
          <w:b/>
          <w:color w:val="0E233D"/>
          <w:spacing w:val="1"/>
          <w:sz w:val="24"/>
        </w:rPr>
        <w:t xml:space="preserve"> </w:t>
      </w:r>
      <w:r>
        <w:rPr>
          <w:b/>
          <w:color w:val="0E233D"/>
          <w:sz w:val="24"/>
        </w:rPr>
        <w:t>Module</w:t>
      </w:r>
      <w:r>
        <w:rPr>
          <w:b/>
          <w:color w:val="0E233D"/>
          <w:spacing w:val="-2"/>
          <w:sz w:val="24"/>
        </w:rPr>
        <w:t xml:space="preserve"> </w:t>
      </w:r>
      <w:r>
        <w:rPr>
          <w:b/>
          <w:color w:val="0E233D"/>
          <w:sz w:val="24"/>
        </w:rPr>
        <w:t>Lead</w:t>
      </w:r>
      <w:r>
        <w:rPr>
          <w:color w:val="0E233D"/>
          <w:spacing w:val="74"/>
          <w:sz w:val="28"/>
        </w:rPr>
        <w:t xml:space="preserve"> </w:t>
      </w:r>
      <w:r>
        <w:rPr>
          <w:color w:val="0E233D"/>
          <w:sz w:val="20"/>
        </w:rPr>
        <w:t>Full-time</w:t>
      </w:r>
      <w:r>
        <w:rPr>
          <w:color w:val="0E233D"/>
          <w:spacing w:val="-7"/>
          <w:sz w:val="20"/>
        </w:rPr>
        <w:t xml:space="preserve"> </w:t>
      </w:r>
      <w:r>
        <w:rPr>
          <w:color w:val="0E233D"/>
          <w:sz w:val="20"/>
        </w:rPr>
        <w:t>-</w:t>
      </w:r>
      <w:r>
        <w:rPr>
          <w:color w:val="0E233D"/>
          <w:spacing w:val="-2"/>
          <w:sz w:val="20"/>
        </w:rPr>
        <w:t xml:space="preserve"> </w:t>
      </w:r>
      <w:r>
        <w:rPr>
          <w:color w:val="0E233D"/>
          <w:sz w:val="20"/>
        </w:rPr>
        <w:t>Jan</w:t>
      </w:r>
      <w:r>
        <w:rPr>
          <w:color w:val="0E233D"/>
          <w:spacing w:val="-8"/>
          <w:sz w:val="20"/>
        </w:rPr>
        <w:t xml:space="preserve"> </w:t>
      </w:r>
      <w:r>
        <w:rPr>
          <w:color w:val="0E233D"/>
          <w:sz w:val="20"/>
        </w:rPr>
        <w:t>2022</w:t>
      </w:r>
      <w:r>
        <w:rPr>
          <w:color w:val="0E233D"/>
          <w:spacing w:val="-3"/>
          <w:sz w:val="20"/>
        </w:rPr>
        <w:t xml:space="preserve"> </w:t>
      </w:r>
      <w:r>
        <w:rPr>
          <w:color w:val="0E233D"/>
          <w:sz w:val="20"/>
        </w:rPr>
        <w:t>to</w:t>
      </w:r>
      <w:r>
        <w:rPr>
          <w:color w:val="0E233D"/>
          <w:spacing w:val="-3"/>
          <w:sz w:val="20"/>
        </w:rPr>
        <w:t xml:space="preserve"> </w:t>
      </w:r>
      <w:r>
        <w:rPr>
          <w:color w:val="0E233D"/>
          <w:sz w:val="20"/>
        </w:rPr>
        <w:t>Present (1</w:t>
      </w:r>
      <w:r>
        <w:rPr>
          <w:color w:val="0E233D"/>
          <w:spacing w:val="-3"/>
          <w:sz w:val="20"/>
        </w:rPr>
        <w:t xml:space="preserve"> </w:t>
      </w:r>
      <w:r>
        <w:rPr>
          <w:color w:val="0E233D"/>
          <w:spacing w:val="-2"/>
          <w:sz w:val="20"/>
        </w:rPr>
        <w:t>year)</w:t>
      </w:r>
      <w:r w:rsidR="00CB4452">
        <w:rPr>
          <w:color w:val="0E233D"/>
          <w:spacing w:val="-2"/>
          <w:sz w:val="20"/>
        </w:rPr>
        <w:t xml:space="preserve"> at  Beeu Infotech Pvt Ltd. </w:t>
      </w:r>
    </w:p>
    <w:p w14:paraId="76554978" w14:textId="2923F796" w:rsidR="00C702D9" w:rsidRDefault="00103B39">
      <w:pPr>
        <w:pStyle w:val="BodyText"/>
        <w:spacing w:before="204"/>
        <w:ind w:left="2180"/>
      </w:pPr>
      <w:r>
        <w:rPr>
          <w:color w:val="0E233D"/>
        </w:rPr>
        <w:t>SDET</w:t>
      </w:r>
      <w:r>
        <w:rPr>
          <w:color w:val="0E233D"/>
          <w:spacing w:val="-9"/>
        </w:rPr>
        <w:t xml:space="preserve"> </w:t>
      </w:r>
      <w:r>
        <w:rPr>
          <w:color w:val="0E233D"/>
        </w:rPr>
        <w:t>lead</w:t>
      </w:r>
      <w:r>
        <w:rPr>
          <w:color w:val="0E233D"/>
          <w:spacing w:val="-13"/>
        </w:rPr>
        <w:t xml:space="preserve"> </w:t>
      </w:r>
      <w:r>
        <w:rPr>
          <w:color w:val="0E233D"/>
        </w:rPr>
        <w:t>Working</w:t>
      </w:r>
      <w:r>
        <w:rPr>
          <w:color w:val="0E233D"/>
          <w:spacing w:val="-9"/>
        </w:rPr>
        <w:t xml:space="preserve"> </w:t>
      </w:r>
      <w:r>
        <w:rPr>
          <w:color w:val="0E233D"/>
        </w:rPr>
        <w:t>as</w:t>
      </w:r>
      <w:r>
        <w:rPr>
          <w:color w:val="0E233D"/>
          <w:spacing w:val="-8"/>
        </w:rPr>
        <w:t xml:space="preserve"> </w:t>
      </w:r>
      <w:r w:rsidR="00CB4452">
        <w:rPr>
          <w:color w:val="0E233D"/>
        </w:rPr>
        <w:t>an</w:t>
      </w:r>
      <w:r>
        <w:rPr>
          <w:color w:val="0E233D"/>
          <w:spacing w:val="-4"/>
        </w:rPr>
        <w:t xml:space="preserve"> </w:t>
      </w:r>
      <w:r>
        <w:rPr>
          <w:color w:val="0E233D"/>
        </w:rPr>
        <w:t>automation</w:t>
      </w:r>
      <w:r>
        <w:rPr>
          <w:color w:val="0E233D"/>
          <w:spacing w:val="-9"/>
        </w:rPr>
        <w:t xml:space="preserve"> </w:t>
      </w:r>
      <w:r>
        <w:rPr>
          <w:color w:val="0E233D"/>
        </w:rPr>
        <w:t>individual</w:t>
      </w:r>
      <w:r>
        <w:rPr>
          <w:color w:val="0E233D"/>
          <w:spacing w:val="-5"/>
        </w:rPr>
        <w:t xml:space="preserve"> </w:t>
      </w:r>
      <w:r>
        <w:rPr>
          <w:color w:val="0E233D"/>
        </w:rPr>
        <w:t>contributor</w:t>
      </w:r>
      <w:r>
        <w:rPr>
          <w:color w:val="0E233D"/>
          <w:spacing w:val="-7"/>
        </w:rPr>
        <w:t xml:space="preserve"> </w:t>
      </w:r>
      <w:r>
        <w:rPr>
          <w:color w:val="0E233D"/>
        </w:rPr>
        <w:t>lead</w:t>
      </w:r>
      <w:r>
        <w:rPr>
          <w:color w:val="0E233D"/>
          <w:spacing w:val="-9"/>
        </w:rPr>
        <w:t xml:space="preserve"> </w:t>
      </w:r>
      <w:r>
        <w:rPr>
          <w:color w:val="0E233D"/>
        </w:rPr>
        <w:t>for</w:t>
      </w:r>
      <w:r>
        <w:rPr>
          <w:color w:val="0E233D"/>
          <w:spacing w:val="-3"/>
        </w:rPr>
        <w:t xml:space="preserve"> </w:t>
      </w:r>
      <w:r>
        <w:rPr>
          <w:color w:val="0E233D"/>
        </w:rPr>
        <w:t>horizontal</w:t>
      </w:r>
      <w:r>
        <w:rPr>
          <w:color w:val="0E233D"/>
          <w:spacing w:val="-1"/>
        </w:rPr>
        <w:t xml:space="preserve"> </w:t>
      </w:r>
      <w:r>
        <w:rPr>
          <w:color w:val="0E233D"/>
        </w:rPr>
        <w:t>projects</w:t>
      </w:r>
      <w:r>
        <w:rPr>
          <w:color w:val="0E233D"/>
          <w:spacing w:val="-12"/>
        </w:rPr>
        <w:t xml:space="preserve"> </w:t>
      </w:r>
      <w:r>
        <w:rPr>
          <w:color w:val="0E233D"/>
        </w:rPr>
        <w:t>in</w:t>
      </w:r>
      <w:r>
        <w:rPr>
          <w:color w:val="0E233D"/>
          <w:spacing w:val="-4"/>
        </w:rPr>
        <w:t xml:space="preserve"> </w:t>
      </w:r>
      <w:r w:rsidR="00CB4452">
        <w:rPr>
          <w:color w:val="0E233D"/>
          <w:spacing w:val="-4"/>
        </w:rPr>
        <w:t xml:space="preserve">the </w:t>
      </w:r>
      <w:r>
        <w:rPr>
          <w:color w:val="0E233D"/>
          <w:spacing w:val="-2"/>
        </w:rPr>
        <w:t>organization.</w:t>
      </w:r>
    </w:p>
    <w:p w14:paraId="40F07EB3" w14:textId="6A2C4D3C" w:rsidR="00C702D9" w:rsidRDefault="00103B39">
      <w:pPr>
        <w:pStyle w:val="BodyText"/>
        <w:ind w:left="1397" w:right="901"/>
      </w:pPr>
      <w:r>
        <w:rPr>
          <w:color w:val="0E233D"/>
        </w:rPr>
        <w:t>Automation</w:t>
      </w:r>
      <w:r>
        <w:rPr>
          <w:color w:val="0E233D"/>
          <w:spacing w:val="-3"/>
        </w:rPr>
        <w:t xml:space="preserve"> </w:t>
      </w:r>
      <w:r>
        <w:rPr>
          <w:color w:val="0E233D"/>
        </w:rPr>
        <w:t>with</w:t>
      </w:r>
      <w:r>
        <w:rPr>
          <w:color w:val="0E233D"/>
          <w:spacing w:val="-3"/>
        </w:rPr>
        <w:t xml:space="preserve"> </w:t>
      </w:r>
      <w:r>
        <w:rPr>
          <w:color w:val="0E233D"/>
        </w:rPr>
        <w:t>Ruby,</w:t>
      </w:r>
      <w:r>
        <w:rPr>
          <w:color w:val="0E233D"/>
          <w:spacing w:val="-5"/>
        </w:rPr>
        <w:t xml:space="preserve"> </w:t>
      </w:r>
      <w:r>
        <w:rPr>
          <w:color w:val="0E233D"/>
        </w:rPr>
        <w:t xml:space="preserve">capybara, </w:t>
      </w:r>
      <w:r w:rsidR="00CB4452">
        <w:rPr>
          <w:color w:val="0E233D"/>
        </w:rPr>
        <w:t xml:space="preserve">and </w:t>
      </w:r>
      <w:r>
        <w:rPr>
          <w:color w:val="0E233D"/>
        </w:rPr>
        <w:t>Cucumber</w:t>
      </w:r>
      <w:r>
        <w:rPr>
          <w:color w:val="0E233D"/>
          <w:spacing w:val="-6"/>
        </w:rPr>
        <w:t xml:space="preserve"> </w:t>
      </w:r>
      <w:r>
        <w:rPr>
          <w:color w:val="0E233D"/>
        </w:rPr>
        <w:t>framework. Created</w:t>
      </w:r>
      <w:r>
        <w:rPr>
          <w:color w:val="0E233D"/>
          <w:spacing w:val="-3"/>
        </w:rPr>
        <w:t xml:space="preserve"> </w:t>
      </w:r>
      <w:r>
        <w:rPr>
          <w:color w:val="0E233D"/>
        </w:rPr>
        <w:t>e2e</w:t>
      </w:r>
      <w:r>
        <w:rPr>
          <w:color w:val="0E233D"/>
          <w:spacing w:val="-8"/>
        </w:rPr>
        <w:t xml:space="preserve"> </w:t>
      </w:r>
      <w:r>
        <w:rPr>
          <w:color w:val="0E233D"/>
        </w:rPr>
        <w:t>in</w:t>
      </w:r>
      <w:r>
        <w:rPr>
          <w:color w:val="0E233D"/>
          <w:spacing w:val="-3"/>
        </w:rPr>
        <w:t xml:space="preserve"> </w:t>
      </w:r>
      <w:r>
        <w:rPr>
          <w:color w:val="0E233D"/>
        </w:rPr>
        <w:t>Browser</w:t>
      </w:r>
      <w:r>
        <w:rPr>
          <w:color w:val="0E233D"/>
          <w:spacing w:val="-2"/>
        </w:rPr>
        <w:t xml:space="preserve"> </w:t>
      </w:r>
      <w:r>
        <w:rPr>
          <w:color w:val="0E233D"/>
        </w:rPr>
        <w:t>stack</w:t>
      </w:r>
      <w:r>
        <w:rPr>
          <w:color w:val="0E233D"/>
          <w:spacing w:val="-2"/>
        </w:rPr>
        <w:t xml:space="preserve"> </w:t>
      </w:r>
      <w:r>
        <w:rPr>
          <w:color w:val="0E233D"/>
        </w:rPr>
        <w:t>for</w:t>
      </w:r>
      <w:r>
        <w:rPr>
          <w:color w:val="0E233D"/>
          <w:spacing w:val="-6"/>
        </w:rPr>
        <w:t xml:space="preserve"> </w:t>
      </w:r>
      <w:r>
        <w:rPr>
          <w:color w:val="0E233D"/>
        </w:rPr>
        <w:t>smoke</w:t>
      </w:r>
      <w:r>
        <w:rPr>
          <w:color w:val="0E233D"/>
          <w:spacing w:val="-3"/>
        </w:rPr>
        <w:t xml:space="preserve"> </w:t>
      </w:r>
      <w:r>
        <w:rPr>
          <w:color w:val="0E233D"/>
        </w:rPr>
        <w:t>and</w:t>
      </w:r>
      <w:r>
        <w:rPr>
          <w:color w:val="0E233D"/>
          <w:spacing w:val="-3"/>
        </w:rPr>
        <w:t xml:space="preserve"> </w:t>
      </w:r>
      <w:r>
        <w:rPr>
          <w:color w:val="0E233D"/>
        </w:rPr>
        <w:t>regression runs. Handling Allegro</w:t>
      </w:r>
      <w:r>
        <w:rPr>
          <w:color w:val="0E233D"/>
          <w:spacing w:val="-2"/>
        </w:rPr>
        <w:t xml:space="preserve"> </w:t>
      </w:r>
      <w:r>
        <w:rPr>
          <w:color w:val="0E233D"/>
        </w:rPr>
        <w:t>framework (elixir, allegro, angular JS,TS ) for regression test running in internal infrastructure with worker nodes for automation. Ownership on project repositories and handling them in git lab and AWS ECR.</w:t>
      </w:r>
      <w:r w:rsidR="00CB4452">
        <w:rPr>
          <w:color w:val="0E233D"/>
        </w:rPr>
        <w:t xml:space="preserve"> </w:t>
      </w:r>
      <w:r>
        <w:rPr>
          <w:color w:val="0E233D"/>
        </w:rPr>
        <w:t>Completed POC on cypress automation and playwright automation framework for web application and APIs automation. Performance function testing of APIs on AWS cloud. Master slave configuration for load balancers in AWS. Security testing with OWASP tool for manual checks. Visual Testing</w:t>
      </w:r>
    </w:p>
    <w:p w14:paraId="6539677A" w14:textId="4A6ECB10" w:rsidR="00C702D9" w:rsidRDefault="00103B39">
      <w:pPr>
        <w:pStyle w:val="BodyText"/>
        <w:ind w:left="1397"/>
        <w:rPr>
          <w:color w:val="0E233D"/>
        </w:rPr>
      </w:pPr>
      <w:r>
        <w:rPr>
          <w:color w:val="0E233D"/>
        </w:rPr>
        <w:t>with</w:t>
      </w:r>
      <w:r>
        <w:rPr>
          <w:color w:val="0E233D"/>
          <w:spacing w:val="-3"/>
        </w:rPr>
        <w:t xml:space="preserve"> </w:t>
      </w:r>
      <w:r>
        <w:rPr>
          <w:color w:val="0E233D"/>
        </w:rPr>
        <w:t>pa11y</w:t>
      </w:r>
      <w:r>
        <w:rPr>
          <w:color w:val="0E233D"/>
          <w:spacing w:val="-2"/>
        </w:rPr>
        <w:t xml:space="preserve"> </w:t>
      </w:r>
      <w:r>
        <w:rPr>
          <w:color w:val="0E233D"/>
        </w:rPr>
        <w:t>tool</w:t>
      </w:r>
      <w:r>
        <w:rPr>
          <w:color w:val="0E233D"/>
          <w:spacing w:val="-3"/>
        </w:rPr>
        <w:t xml:space="preserve"> </w:t>
      </w:r>
      <w:r w:rsidR="00282631">
        <w:rPr>
          <w:color w:val="0E233D"/>
        </w:rPr>
        <w:t>etc.</w:t>
      </w:r>
      <w:r>
        <w:rPr>
          <w:color w:val="0E233D"/>
        </w:rPr>
        <w:t xml:space="preserve">! </w:t>
      </w:r>
      <w:r w:rsidR="00CB4452">
        <w:rPr>
          <w:color w:val="0E233D"/>
        </w:rPr>
        <w:t>Developing</w:t>
      </w:r>
      <w:r>
        <w:rPr>
          <w:color w:val="0E233D"/>
          <w:spacing w:val="-7"/>
        </w:rPr>
        <w:t xml:space="preserve"> </w:t>
      </w:r>
      <w:r>
        <w:rPr>
          <w:color w:val="0E233D"/>
        </w:rPr>
        <w:t>Messenger</w:t>
      </w:r>
      <w:r>
        <w:rPr>
          <w:color w:val="0E233D"/>
          <w:spacing w:val="-2"/>
        </w:rPr>
        <w:t xml:space="preserve"> </w:t>
      </w:r>
      <w:r>
        <w:rPr>
          <w:color w:val="0E233D"/>
        </w:rPr>
        <w:t>tool with</w:t>
      </w:r>
      <w:r>
        <w:rPr>
          <w:color w:val="0E233D"/>
          <w:spacing w:val="-7"/>
        </w:rPr>
        <w:t xml:space="preserve"> </w:t>
      </w:r>
      <w:r>
        <w:rPr>
          <w:color w:val="0E233D"/>
        </w:rPr>
        <w:t>Nodejs, typescript,</w:t>
      </w:r>
      <w:r>
        <w:rPr>
          <w:color w:val="0E233D"/>
          <w:spacing w:val="-4"/>
        </w:rPr>
        <w:t xml:space="preserve"> </w:t>
      </w:r>
      <w:r>
        <w:rPr>
          <w:color w:val="0E233D"/>
        </w:rPr>
        <w:t>Angular</w:t>
      </w:r>
      <w:r>
        <w:rPr>
          <w:color w:val="0E233D"/>
          <w:spacing w:val="-10"/>
        </w:rPr>
        <w:t xml:space="preserve"> </w:t>
      </w:r>
      <w:r>
        <w:rPr>
          <w:color w:val="0E233D"/>
        </w:rPr>
        <w:t>framework</w:t>
      </w:r>
      <w:r>
        <w:rPr>
          <w:color w:val="0E233D"/>
          <w:spacing w:val="-2"/>
        </w:rPr>
        <w:t xml:space="preserve"> </w:t>
      </w:r>
      <w:r>
        <w:rPr>
          <w:color w:val="0E233D"/>
        </w:rPr>
        <w:t>and</w:t>
      </w:r>
      <w:r>
        <w:rPr>
          <w:color w:val="0E233D"/>
          <w:spacing w:val="-3"/>
        </w:rPr>
        <w:t xml:space="preserve"> </w:t>
      </w:r>
      <w:r>
        <w:rPr>
          <w:color w:val="0E233D"/>
        </w:rPr>
        <w:t>backed</w:t>
      </w:r>
      <w:r>
        <w:rPr>
          <w:color w:val="0E233D"/>
          <w:spacing w:val="-3"/>
        </w:rPr>
        <w:t xml:space="preserve"> </w:t>
      </w:r>
      <w:r>
        <w:rPr>
          <w:color w:val="0E233D"/>
        </w:rPr>
        <w:t>in</w:t>
      </w:r>
      <w:r>
        <w:rPr>
          <w:color w:val="0E233D"/>
          <w:spacing w:val="-7"/>
        </w:rPr>
        <w:t xml:space="preserve"> </w:t>
      </w:r>
      <w:r>
        <w:rPr>
          <w:color w:val="0E233D"/>
        </w:rPr>
        <w:t>Postgre</w:t>
      </w:r>
      <w:r w:rsidR="00CB4452">
        <w:rPr>
          <w:color w:val="0E233D"/>
        </w:rPr>
        <w:t xml:space="preserve"> </w:t>
      </w:r>
      <w:r>
        <w:rPr>
          <w:color w:val="0E233D"/>
        </w:rPr>
        <w:t>sql, Ruby Sinatra framework for API work.</w:t>
      </w:r>
    </w:p>
    <w:p w14:paraId="664393FA" w14:textId="393A59DD" w:rsidR="00C702D9" w:rsidRDefault="00103B39">
      <w:pPr>
        <w:pStyle w:val="BodyText"/>
        <w:ind w:left="1397"/>
        <w:rPr>
          <w:b/>
          <w:bCs/>
          <w:color w:val="0E233D"/>
        </w:rPr>
      </w:pPr>
      <w:r>
        <w:rPr>
          <w:rFonts w:eastAsia="sans-serif"/>
          <w:b/>
          <w:bCs/>
          <w:highlight w:val="yellow"/>
          <w:shd w:val="clear" w:color="auto" w:fill="FAF29A"/>
        </w:rPr>
        <w:t>BFSI</w:t>
      </w:r>
      <w:r>
        <w:rPr>
          <w:rFonts w:eastAsia="sans-serif"/>
          <w:b/>
          <w:bCs/>
          <w:highlight w:val="yellow"/>
          <w:shd w:val="clear" w:color="auto" w:fill="FFFFFF"/>
        </w:rPr>
        <w:t xml:space="preserve"> Domain</w:t>
      </w:r>
      <w:r>
        <w:rPr>
          <w:rFonts w:eastAsia="sans-serif"/>
          <w:shd w:val="clear" w:color="auto" w:fill="FFFFFF"/>
        </w:rPr>
        <w:t xml:space="preserve"> - working on swift message validation, used Alliance Access tool of </w:t>
      </w:r>
      <w:r w:rsidR="00CB4452">
        <w:rPr>
          <w:rFonts w:eastAsia="sans-serif"/>
          <w:shd w:val="clear" w:color="auto" w:fill="FFFFFF"/>
        </w:rPr>
        <w:t>Swift</w:t>
      </w:r>
      <w:r>
        <w:rPr>
          <w:rFonts w:eastAsia="sans-serif"/>
          <w:shd w:val="clear" w:color="auto" w:fill="FFFFFF"/>
        </w:rPr>
        <w:t xml:space="preserve"> for message flow, and swift validation.</w:t>
      </w:r>
    </w:p>
    <w:p w14:paraId="4990C3CC" w14:textId="77777777" w:rsidR="00C702D9" w:rsidRDefault="00C702D9">
      <w:pPr>
        <w:pStyle w:val="BodyText"/>
      </w:pPr>
    </w:p>
    <w:p w14:paraId="51B44B1D" w14:textId="77777777" w:rsidR="00C702D9" w:rsidRDefault="00103B39">
      <w:pPr>
        <w:pStyle w:val="BodyText"/>
        <w:ind w:left="1397"/>
      </w:pPr>
      <w:r>
        <w:rPr>
          <w:color w:val="0E233D"/>
        </w:rPr>
        <w:t>Top</w:t>
      </w:r>
      <w:r>
        <w:rPr>
          <w:color w:val="0E233D"/>
          <w:spacing w:val="-8"/>
        </w:rPr>
        <w:t xml:space="preserve"> </w:t>
      </w:r>
      <w:r>
        <w:rPr>
          <w:color w:val="0E233D"/>
        </w:rPr>
        <w:t>5</w:t>
      </w:r>
      <w:r>
        <w:rPr>
          <w:color w:val="0E233D"/>
          <w:spacing w:val="-7"/>
        </w:rPr>
        <w:t xml:space="preserve"> </w:t>
      </w:r>
      <w:r>
        <w:rPr>
          <w:color w:val="0E233D"/>
        </w:rPr>
        <w:t>Key</w:t>
      </w:r>
      <w:r>
        <w:rPr>
          <w:color w:val="0E233D"/>
          <w:spacing w:val="-10"/>
        </w:rPr>
        <w:t xml:space="preserve"> </w:t>
      </w:r>
      <w:r>
        <w:rPr>
          <w:color w:val="0E233D"/>
        </w:rPr>
        <w:t>Skills:SDET</w:t>
      </w:r>
      <w:bookmarkStart w:id="3" w:name="_GoBack"/>
      <w:bookmarkEnd w:id="3"/>
      <w:r>
        <w:rPr>
          <w:color w:val="0E233D"/>
        </w:rPr>
        <w:t>,</w:t>
      </w:r>
      <w:r>
        <w:rPr>
          <w:color w:val="0E233D"/>
          <w:spacing w:val="-4"/>
        </w:rPr>
        <w:t xml:space="preserve"> </w:t>
      </w:r>
      <w:r>
        <w:rPr>
          <w:color w:val="0E233D"/>
        </w:rPr>
        <w:t>Cypress,</w:t>
      </w:r>
      <w:r>
        <w:rPr>
          <w:color w:val="0E233D"/>
          <w:spacing w:val="-5"/>
        </w:rPr>
        <w:t xml:space="preserve"> </w:t>
      </w:r>
      <w:r>
        <w:rPr>
          <w:color w:val="0E233D"/>
        </w:rPr>
        <w:t>Ruby,</w:t>
      </w:r>
      <w:r>
        <w:rPr>
          <w:color w:val="0E233D"/>
          <w:spacing w:val="-5"/>
        </w:rPr>
        <w:t xml:space="preserve"> </w:t>
      </w:r>
      <w:r>
        <w:rPr>
          <w:color w:val="0E233D"/>
        </w:rPr>
        <w:t>Cucumber,</w:t>
      </w:r>
      <w:r>
        <w:rPr>
          <w:color w:val="0E233D"/>
          <w:spacing w:val="-8"/>
        </w:rPr>
        <w:t xml:space="preserve"> </w:t>
      </w:r>
      <w:r>
        <w:rPr>
          <w:color w:val="0E233D"/>
          <w:spacing w:val="-5"/>
        </w:rPr>
        <w:t>AWS</w:t>
      </w:r>
    </w:p>
    <w:p w14:paraId="0CB287DB" w14:textId="77777777" w:rsidR="00C702D9" w:rsidRDefault="00C702D9">
      <w:pPr>
        <w:sectPr w:rsidR="00C702D9">
          <w:footerReference w:type="default" r:id="rId19"/>
          <w:pgSz w:w="12240" w:h="15840"/>
          <w:pgMar w:top="1380" w:right="0" w:bottom="700" w:left="0" w:header="0" w:footer="503" w:gutter="0"/>
          <w:pgNumType w:start="2"/>
          <w:cols w:space="720"/>
        </w:sectPr>
      </w:pPr>
    </w:p>
    <w:p w14:paraId="38129AC0" w14:textId="77777777" w:rsidR="00C702D9" w:rsidRDefault="00103B39">
      <w:pPr>
        <w:pStyle w:val="Heading2"/>
        <w:spacing w:before="73"/>
        <w:ind w:left="0" w:right="7049"/>
        <w:jc w:val="right"/>
      </w:pPr>
      <w:r>
        <w:rPr>
          <w:noProof/>
          <w:lang w:val="en-IN" w:eastAsia="en-IN" w:bidi="mr-IN"/>
        </w:rPr>
        <w:lastRenderedPageBreak/>
        <w:drawing>
          <wp:anchor distT="0" distB="0" distL="0" distR="0" simplePos="0" relativeHeight="251662336" behindDoc="1" locked="0" layoutInCell="1" allowOverlap="1" wp14:anchorId="694837EC" wp14:editId="12963B45">
            <wp:simplePos x="0" y="0"/>
            <wp:positionH relativeFrom="page">
              <wp:posOffset>624205</wp:posOffset>
            </wp:positionH>
            <wp:positionV relativeFrom="paragraph">
              <wp:posOffset>112395</wp:posOffset>
            </wp:positionV>
            <wp:extent cx="419100" cy="190500"/>
            <wp:effectExtent l="0" t="0" r="0" b="0"/>
            <wp:wrapNone/>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419150" cy="190500"/>
                    </a:xfrm>
                    <a:prstGeom prst="rect">
                      <a:avLst/>
                    </a:prstGeom>
                  </pic:spPr>
                </pic:pic>
              </a:graphicData>
            </a:graphic>
          </wp:anchor>
        </w:drawing>
      </w:r>
      <w:bookmarkStart w:id="4" w:name="Sr._Software_Developer_in_Test"/>
      <w:bookmarkEnd w:id="4"/>
      <w:r>
        <w:rPr>
          <w:color w:val="0E233D"/>
        </w:rPr>
        <w:t>Sr.</w:t>
      </w:r>
      <w:r>
        <w:rPr>
          <w:color w:val="0E233D"/>
          <w:spacing w:val="-5"/>
        </w:rPr>
        <w:t xml:space="preserve"> </w:t>
      </w:r>
      <w:r>
        <w:rPr>
          <w:color w:val="0E233D"/>
        </w:rPr>
        <w:t>Software</w:t>
      </w:r>
      <w:r>
        <w:rPr>
          <w:color w:val="0E233D"/>
          <w:spacing w:val="-2"/>
        </w:rPr>
        <w:t xml:space="preserve"> </w:t>
      </w:r>
      <w:r>
        <w:rPr>
          <w:color w:val="0E233D"/>
        </w:rPr>
        <w:t>Developer</w:t>
      </w:r>
      <w:r>
        <w:rPr>
          <w:color w:val="0E233D"/>
          <w:spacing w:val="-9"/>
        </w:rPr>
        <w:t xml:space="preserve"> </w:t>
      </w:r>
      <w:r>
        <w:rPr>
          <w:color w:val="0E233D"/>
        </w:rPr>
        <w:t>in</w:t>
      </w:r>
      <w:r>
        <w:rPr>
          <w:color w:val="0E233D"/>
          <w:spacing w:val="-16"/>
        </w:rPr>
        <w:t xml:space="preserve"> </w:t>
      </w:r>
      <w:r>
        <w:rPr>
          <w:color w:val="0E233D"/>
          <w:spacing w:val="-4"/>
        </w:rPr>
        <w:t>Test</w:t>
      </w:r>
    </w:p>
    <w:p w14:paraId="3CC78873" w14:textId="77777777" w:rsidR="00C702D9" w:rsidRDefault="00103B39">
      <w:pPr>
        <w:pStyle w:val="Heading3"/>
        <w:spacing w:before="70"/>
      </w:pPr>
      <w:bookmarkStart w:id="5" w:name="GS_Lab"/>
      <w:bookmarkEnd w:id="5"/>
      <w:r>
        <w:rPr>
          <w:color w:val="0E233D"/>
        </w:rPr>
        <w:t>GS</w:t>
      </w:r>
      <w:r>
        <w:rPr>
          <w:color w:val="0E233D"/>
          <w:spacing w:val="-2"/>
        </w:rPr>
        <w:t xml:space="preserve"> </w:t>
      </w:r>
      <w:r>
        <w:rPr>
          <w:color w:val="0E233D"/>
          <w:spacing w:val="-5"/>
        </w:rPr>
        <w:t>Lab</w:t>
      </w:r>
    </w:p>
    <w:p w14:paraId="4DCA6F4E" w14:textId="77777777" w:rsidR="00C702D9" w:rsidRDefault="00103B39">
      <w:pPr>
        <w:pStyle w:val="BodyText"/>
        <w:spacing w:before="59"/>
        <w:ind w:right="7062"/>
        <w:jc w:val="right"/>
      </w:pPr>
      <w:r>
        <w:rPr>
          <w:color w:val="0E233D"/>
        </w:rPr>
        <w:t>Feb</w:t>
      </w:r>
      <w:r>
        <w:rPr>
          <w:color w:val="0E233D"/>
          <w:spacing w:val="-2"/>
        </w:rPr>
        <w:t xml:space="preserve"> </w:t>
      </w:r>
      <w:r>
        <w:rPr>
          <w:color w:val="0E233D"/>
        </w:rPr>
        <w:t>2019</w:t>
      </w:r>
      <w:r>
        <w:rPr>
          <w:color w:val="0E233D"/>
          <w:spacing w:val="-2"/>
        </w:rPr>
        <w:t xml:space="preserve"> </w:t>
      </w:r>
      <w:r>
        <w:rPr>
          <w:color w:val="0E233D"/>
        </w:rPr>
        <w:t>–</w:t>
      </w:r>
      <w:r>
        <w:rPr>
          <w:color w:val="0E233D"/>
          <w:spacing w:val="-3"/>
        </w:rPr>
        <w:t xml:space="preserve"> </w:t>
      </w:r>
      <w:r>
        <w:rPr>
          <w:color w:val="0E233D"/>
        </w:rPr>
        <w:t>Dec</w:t>
      </w:r>
      <w:r>
        <w:rPr>
          <w:color w:val="0E233D"/>
          <w:spacing w:val="-1"/>
        </w:rPr>
        <w:t xml:space="preserve"> </w:t>
      </w:r>
      <w:r>
        <w:rPr>
          <w:color w:val="0E233D"/>
        </w:rPr>
        <w:t>2021</w:t>
      </w:r>
      <w:r>
        <w:rPr>
          <w:color w:val="0E233D"/>
          <w:spacing w:val="-1"/>
        </w:rPr>
        <w:t xml:space="preserve"> </w:t>
      </w:r>
      <w:r>
        <w:rPr>
          <w:color w:val="0E233D"/>
        </w:rPr>
        <w:t>(2</w:t>
      </w:r>
      <w:r>
        <w:rPr>
          <w:color w:val="0E233D"/>
          <w:spacing w:val="-2"/>
        </w:rPr>
        <w:t xml:space="preserve"> </w:t>
      </w:r>
      <w:r>
        <w:rPr>
          <w:color w:val="0E233D"/>
        </w:rPr>
        <w:t>years</w:t>
      </w:r>
      <w:r>
        <w:rPr>
          <w:color w:val="0E233D"/>
          <w:spacing w:val="-4"/>
        </w:rPr>
        <w:t xml:space="preserve"> </w:t>
      </w:r>
      <w:r>
        <w:rPr>
          <w:color w:val="0E233D"/>
        </w:rPr>
        <w:t>11</w:t>
      </w:r>
      <w:r>
        <w:rPr>
          <w:color w:val="0E233D"/>
          <w:spacing w:val="-2"/>
        </w:rPr>
        <w:t xml:space="preserve"> months)</w:t>
      </w:r>
    </w:p>
    <w:p w14:paraId="6A1CE0C5" w14:textId="77777777" w:rsidR="00C702D9" w:rsidRDefault="00C702D9">
      <w:pPr>
        <w:pStyle w:val="BodyText"/>
        <w:spacing w:before="117"/>
      </w:pPr>
    </w:p>
    <w:p w14:paraId="70E7D2CF" w14:textId="77777777" w:rsidR="00C702D9" w:rsidRDefault="00103B39">
      <w:pPr>
        <w:pStyle w:val="ListParagraph"/>
        <w:numPr>
          <w:ilvl w:val="0"/>
          <w:numId w:val="2"/>
        </w:numPr>
        <w:tabs>
          <w:tab w:val="left" w:pos="1655"/>
        </w:tabs>
        <w:spacing w:line="290" w:lineRule="auto"/>
        <w:ind w:right="1972" w:firstLine="0"/>
        <w:rPr>
          <w:sz w:val="20"/>
        </w:rPr>
      </w:pPr>
      <w:r>
        <w:rPr>
          <w:color w:val="0E233D"/>
          <w:sz w:val="20"/>
        </w:rPr>
        <w:t>Working</w:t>
      </w:r>
      <w:r>
        <w:rPr>
          <w:color w:val="0E233D"/>
          <w:spacing w:val="-2"/>
          <w:sz w:val="20"/>
        </w:rPr>
        <w:t xml:space="preserve"> </w:t>
      </w:r>
      <w:r>
        <w:rPr>
          <w:color w:val="0E233D"/>
          <w:sz w:val="20"/>
        </w:rPr>
        <w:t>as</w:t>
      </w:r>
      <w:r>
        <w:rPr>
          <w:color w:val="0E233D"/>
          <w:spacing w:val="-10"/>
          <w:sz w:val="20"/>
        </w:rPr>
        <w:t xml:space="preserve"> </w:t>
      </w:r>
      <w:r>
        <w:rPr>
          <w:color w:val="0E233D"/>
          <w:sz w:val="20"/>
        </w:rPr>
        <w:t>Sr.</w:t>
      </w:r>
      <w:r>
        <w:rPr>
          <w:color w:val="0E233D"/>
          <w:spacing w:val="-4"/>
          <w:sz w:val="20"/>
        </w:rPr>
        <w:t xml:space="preserve"> </w:t>
      </w:r>
      <w:r>
        <w:rPr>
          <w:color w:val="0E233D"/>
          <w:sz w:val="20"/>
        </w:rPr>
        <w:t>QA</w:t>
      </w:r>
      <w:r>
        <w:rPr>
          <w:color w:val="0E233D"/>
          <w:spacing w:val="-5"/>
          <w:sz w:val="20"/>
        </w:rPr>
        <w:t xml:space="preserve"> </w:t>
      </w:r>
      <w:r>
        <w:rPr>
          <w:color w:val="0E233D"/>
          <w:sz w:val="20"/>
        </w:rPr>
        <w:t>Automation</w:t>
      </w:r>
      <w:r>
        <w:rPr>
          <w:color w:val="0E233D"/>
          <w:spacing w:val="-6"/>
          <w:sz w:val="20"/>
        </w:rPr>
        <w:t xml:space="preserve"> </w:t>
      </w:r>
      <w:r>
        <w:rPr>
          <w:color w:val="0E233D"/>
          <w:sz w:val="20"/>
        </w:rPr>
        <w:t>engineer</w:t>
      </w:r>
      <w:r>
        <w:rPr>
          <w:color w:val="0E233D"/>
          <w:spacing w:val="-5"/>
          <w:sz w:val="20"/>
        </w:rPr>
        <w:t xml:space="preserve"> </w:t>
      </w:r>
      <w:r>
        <w:rPr>
          <w:color w:val="0E233D"/>
          <w:sz w:val="20"/>
        </w:rPr>
        <w:t>in</w:t>
      </w:r>
      <w:r>
        <w:rPr>
          <w:color w:val="0E233D"/>
          <w:spacing w:val="-12"/>
          <w:sz w:val="20"/>
        </w:rPr>
        <w:t xml:space="preserve"> </w:t>
      </w:r>
      <w:r>
        <w:rPr>
          <w:color w:val="0E233D"/>
          <w:sz w:val="20"/>
        </w:rPr>
        <w:t>cloud</w:t>
      </w:r>
      <w:r>
        <w:rPr>
          <w:color w:val="0E233D"/>
          <w:spacing w:val="-2"/>
          <w:sz w:val="20"/>
        </w:rPr>
        <w:t xml:space="preserve"> </w:t>
      </w:r>
      <w:r>
        <w:rPr>
          <w:color w:val="0E233D"/>
          <w:sz w:val="20"/>
        </w:rPr>
        <w:t>platform (AWS), doing</w:t>
      </w:r>
      <w:r>
        <w:rPr>
          <w:color w:val="0E233D"/>
          <w:spacing w:val="-7"/>
          <w:sz w:val="20"/>
        </w:rPr>
        <w:t xml:space="preserve"> </w:t>
      </w:r>
      <w:r>
        <w:rPr>
          <w:color w:val="0E233D"/>
          <w:sz w:val="20"/>
        </w:rPr>
        <w:t>automation</w:t>
      </w:r>
      <w:r>
        <w:rPr>
          <w:color w:val="0E233D"/>
          <w:spacing w:val="-11"/>
          <w:sz w:val="20"/>
        </w:rPr>
        <w:t xml:space="preserve"> </w:t>
      </w:r>
      <w:r>
        <w:rPr>
          <w:color w:val="0E233D"/>
          <w:sz w:val="20"/>
        </w:rPr>
        <w:t>with</w:t>
      </w:r>
      <w:r>
        <w:rPr>
          <w:color w:val="0E233D"/>
          <w:spacing w:val="-14"/>
          <w:sz w:val="20"/>
        </w:rPr>
        <w:t xml:space="preserve"> </w:t>
      </w:r>
      <w:r>
        <w:rPr>
          <w:color w:val="0E233D"/>
          <w:sz w:val="20"/>
        </w:rPr>
        <w:t>selenium web-driver, Java, Cypress, JavaScript, typescript cucumber, TestNG, extent, allure reports for reporting and used Jenkins, Browser stack, Microsoft Team city for Dev-ops operation to setup the nightly</w:t>
      </w:r>
      <w:r>
        <w:rPr>
          <w:color w:val="0E233D"/>
          <w:spacing w:val="-2"/>
          <w:sz w:val="20"/>
        </w:rPr>
        <w:t xml:space="preserve"> </w:t>
      </w:r>
      <w:r>
        <w:rPr>
          <w:color w:val="0E233D"/>
          <w:sz w:val="20"/>
        </w:rPr>
        <w:t>runs</w:t>
      </w:r>
      <w:r>
        <w:rPr>
          <w:color w:val="0E233D"/>
          <w:spacing w:val="-6"/>
          <w:sz w:val="20"/>
        </w:rPr>
        <w:t xml:space="preserve"> </w:t>
      </w:r>
      <w:r>
        <w:rPr>
          <w:color w:val="0E233D"/>
          <w:sz w:val="20"/>
        </w:rPr>
        <w:t>and</w:t>
      </w:r>
      <w:r>
        <w:rPr>
          <w:color w:val="0E233D"/>
          <w:spacing w:val="-3"/>
          <w:sz w:val="20"/>
        </w:rPr>
        <w:t xml:space="preserve"> </w:t>
      </w:r>
      <w:r>
        <w:rPr>
          <w:color w:val="0E233D"/>
          <w:sz w:val="20"/>
        </w:rPr>
        <w:t>automated</w:t>
      </w:r>
      <w:r>
        <w:rPr>
          <w:color w:val="0E233D"/>
          <w:spacing w:val="-3"/>
          <w:sz w:val="20"/>
        </w:rPr>
        <w:t xml:space="preserve"> </w:t>
      </w:r>
      <w:r>
        <w:rPr>
          <w:color w:val="0E233D"/>
          <w:sz w:val="20"/>
        </w:rPr>
        <w:t>deployment</w:t>
      </w:r>
      <w:r>
        <w:rPr>
          <w:color w:val="0E233D"/>
          <w:spacing w:val="-5"/>
          <w:sz w:val="20"/>
        </w:rPr>
        <w:t xml:space="preserve"> </w:t>
      </w:r>
      <w:r>
        <w:rPr>
          <w:color w:val="0E233D"/>
          <w:sz w:val="20"/>
        </w:rPr>
        <w:t>basis</w:t>
      </w:r>
      <w:r>
        <w:rPr>
          <w:color w:val="0E233D"/>
          <w:spacing w:val="-6"/>
          <w:sz w:val="20"/>
        </w:rPr>
        <w:t xml:space="preserve"> </w:t>
      </w:r>
      <w:r>
        <w:rPr>
          <w:color w:val="0E233D"/>
          <w:sz w:val="20"/>
        </w:rPr>
        <w:t>different</w:t>
      </w:r>
      <w:r>
        <w:rPr>
          <w:color w:val="0E233D"/>
          <w:spacing w:val="-5"/>
          <w:sz w:val="20"/>
        </w:rPr>
        <w:t xml:space="preserve"> </w:t>
      </w:r>
      <w:r>
        <w:rPr>
          <w:color w:val="0E233D"/>
          <w:sz w:val="20"/>
        </w:rPr>
        <w:t>type</w:t>
      </w:r>
      <w:r>
        <w:rPr>
          <w:color w:val="0E233D"/>
          <w:spacing w:val="-3"/>
          <w:sz w:val="20"/>
        </w:rPr>
        <w:t xml:space="preserve"> </w:t>
      </w:r>
      <w:r>
        <w:rPr>
          <w:color w:val="0E233D"/>
          <w:sz w:val="20"/>
        </w:rPr>
        <w:t>of testing</w:t>
      </w:r>
      <w:r>
        <w:rPr>
          <w:color w:val="0E233D"/>
          <w:spacing w:val="-3"/>
          <w:sz w:val="20"/>
        </w:rPr>
        <w:t xml:space="preserve"> </w:t>
      </w:r>
      <w:r>
        <w:rPr>
          <w:color w:val="0E233D"/>
          <w:sz w:val="20"/>
        </w:rPr>
        <w:t>such</w:t>
      </w:r>
      <w:r>
        <w:rPr>
          <w:color w:val="0E233D"/>
          <w:spacing w:val="-3"/>
          <w:sz w:val="20"/>
        </w:rPr>
        <w:t xml:space="preserve"> </w:t>
      </w:r>
      <w:r>
        <w:rPr>
          <w:color w:val="0E233D"/>
          <w:sz w:val="20"/>
        </w:rPr>
        <w:t>as</w:t>
      </w:r>
      <w:r>
        <w:rPr>
          <w:color w:val="0E233D"/>
          <w:spacing w:val="-6"/>
          <w:sz w:val="20"/>
        </w:rPr>
        <w:t xml:space="preserve"> </w:t>
      </w:r>
      <w:r>
        <w:rPr>
          <w:color w:val="0E233D"/>
          <w:sz w:val="20"/>
        </w:rPr>
        <w:t>smoke</w:t>
      </w:r>
      <w:r>
        <w:rPr>
          <w:color w:val="0E233D"/>
          <w:spacing w:val="-3"/>
          <w:sz w:val="20"/>
        </w:rPr>
        <w:t xml:space="preserve"> </w:t>
      </w:r>
      <w:r>
        <w:rPr>
          <w:color w:val="0E233D"/>
          <w:sz w:val="20"/>
        </w:rPr>
        <w:t>and</w:t>
      </w:r>
      <w:r>
        <w:rPr>
          <w:color w:val="0E233D"/>
          <w:spacing w:val="-3"/>
          <w:sz w:val="20"/>
        </w:rPr>
        <w:t xml:space="preserve"> </w:t>
      </w:r>
      <w:r>
        <w:rPr>
          <w:color w:val="0E233D"/>
          <w:sz w:val="20"/>
        </w:rPr>
        <w:t>regression test suites. Developed scalability test suites with JMeter tool</w:t>
      </w:r>
      <w:r>
        <w:rPr>
          <w:color w:val="0E233D"/>
          <w:spacing w:val="-1"/>
          <w:sz w:val="20"/>
        </w:rPr>
        <w:t xml:space="preserve"> </w:t>
      </w:r>
      <w:r>
        <w:rPr>
          <w:color w:val="0E233D"/>
          <w:sz w:val="20"/>
        </w:rPr>
        <w:t>for checking the performance</w:t>
      </w:r>
      <w:r>
        <w:rPr>
          <w:color w:val="0E233D"/>
          <w:spacing w:val="-1"/>
          <w:sz w:val="20"/>
        </w:rPr>
        <w:t xml:space="preserve"> </w:t>
      </w:r>
      <w:r>
        <w:rPr>
          <w:color w:val="0E233D"/>
          <w:sz w:val="20"/>
        </w:rPr>
        <w:t>and load standards</w:t>
      </w:r>
      <w:r>
        <w:rPr>
          <w:color w:val="0E233D"/>
          <w:spacing w:val="-2"/>
          <w:sz w:val="20"/>
        </w:rPr>
        <w:t xml:space="preserve"> </w:t>
      </w:r>
      <w:r>
        <w:rPr>
          <w:color w:val="0E233D"/>
          <w:sz w:val="20"/>
        </w:rPr>
        <w:t>of the web and</w:t>
      </w:r>
      <w:r>
        <w:rPr>
          <w:color w:val="0E233D"/>
          <w:spacing w:val="-8"/>
          <w:sz w:val="20"/>
        </w:rPr>
        <w:t xml:space="preserve"> </w:t>
      </w:r>
      <w:r>
        <w:rPr>
          <w:color w:val="0E233D"/>
          <w:sz w:val="20"/>
        </w:rPr>
        <w:t>mobile application.</w:t>
      </w:r>
      <w:r>
        <w:rPr>
          <w:color w:val="0E233D"/>
          <w:spacing w:val="-6"/>
          <w:sz w:val="20"/>
        </w:rPr>
        <w:t xml:space="preserve"> </w:t>
      </w:r>
      <w:r>
        <w:rPr>
          <w:color w:val="0E233D"/>
          <w:sz w:val="20"/>
        </w:rPr>
        <w:t>We</w:t>
      </w:r>
      <w:r>
        <w:rPr>
          <w:color w:val="0E233D"/>
          <w:spacing w:val="-4"/>
          <w:sz w:val="20"/>
        </w:rPr>
        <w:t xml:space="preserve"> </w:t>
      </w:r>
      <w:r>
        <w:rPr>
          <w:color w:val="0E233D"/>
          <w:sz w:val="20"/>
        </w:rPr>
        <w:t>tried</w:t>
      </w:r>
      <w:r>
        <w:rPr>
          <w:color w:val="0E233D"/>
          <w:spacing w:val="-4"/>
          <w:sz w:val="20"/>
        </w:rPr>
        <w:t xml:space="preserve"> </w:t>
      </w:r>
      <w:r>
        <w:rPr>
          <w:color w:val="0E233D"/>
          <w:sz w:val="20"/>
        </w:rPr>
        <w:t>CRUD JMeter scripts</w:t>
      </w:r>
      <w:r>
        <w:rPr>
          <w:color w:val="0E233D"/>
          <w:spacing w:val="-2"/>
          <w:sz w:val="20"/>
        </w:rPr>
        <w:t xml:space="preserve"> </w:t>
      </w:r>
      <w:r>
        <w:rPr>
          <w:color w:val="0E233D"/>
          <w:sz w:val="20"/>
        </w:rPr>
        <w:t>to evaluate applications performance. Browser stack</w:t>
      </w:r>
      <w:r>
        <w:rPr>
          <w:color w:val="0E233D"/>
          <w:spacing w:val="-1"/>
          <w:sz w:val="20"/>
        </w:rPr>
        <w:t xml:space="preserve"> </w:t>
      </w:r>
      <w:r>
        <w:rPr>
          <w:color w:val="0E233D"/>
          <w:sz w:val="20"/>
        </w:rPr>
        <w:t>cloud</w:t>
      </w:r>
      <w:r>
        <w:rPr>
          <w:color w:val="0E233D"/>
          <w:spacing w:val="-11"/>
          <w:sz w:val="20"/>
        </w:rPr>
        <w:t xml:space="preserve"> </w:t>
      </w:r>
      <w:r>
        <w:rPr>
          <w:color w:val="0E233D"/>
          <w:sz w:val="20"/>
        </w:rPr>
        <w:t>for</w:t>
      </w:r>
      <w:r>
        <w:rPr>
          <w:color w:val="0E233D"/>
          <w:spacing w:val="-5"/>
          <w:sz w:val="20"/>
        </w:rPr>
        <w:t xml:space="preserve"> </w:t>
      </w:r>
      <w:r>
        <w:rPr>
          <w:color w:val="0E233D"/>
          <w:sz w:val="20"/>
        </w:rPr>
        <w:t>cloud-based</w:t>
      </w:r>
      <w:r>
        <w:rPr>
          <w:color w:val="0E233D"/>
          <w:spacing w:val="-2"/>
          <w:sz w:val="20"/>
        </w:rPr>
        <w:t xml:space="preserve"> </w:t>
      </w:r>
      <w:r>
        <w:rPr>
          <w:color w:val="0E233D"/>
          <w:sz w:val="20"/>
        </w:rPr>
        <w:t>automation</w:t>
      </w:r>
      <w:r>
        <w:rPr>
          <w:color w:val="0E233D"/>
          <w:spacing w:val="-11"/>
          <w:sz w:val="20"/>
        </w:rPr>
        <w:t xml:space="preserve"> </w:t>
      </w:r>
      <w:r>
        <w:rPr>
          <w:color w:val="0E233D"/>
          <w:sz w:val="20"/>
        </w:rPr>
        <w:t>cross</w:t>
      </w:r>
      <w:r>
        <w:rPr>
          <w:color w:val="0E233D"/>
          <w:spacing w:val="-10"/>
          <w:sz w:val="20"/>
        </w:rPr>
        <w:t xml:space="preserve"> </w:t>
      </w:r>
      <w:r>
        <w:rPr>
          <w:color w:val="0E233D"/>
          <w:sz w:val="20"/>
        </w:rPr>
        <w:t>browser, cross</w:t>
      </w:r>
      <w:r>
        <w:rPr>
          <w:color w:val="0E233D"/>
          <w:spacing w:val="-9"/>
          <w:sz w:val="20"/>
        </w:rPr>
        <w:t xml:space="preserve"> </w:t>
      </w:r>
      <w:r>
        <w:rPr>
          <w:color w:val="0E233D"/>
          <w:sz w:val="20"/>
        </w:rPr>
        <w:t>platform</w:t>
      </w:r>
      <w:r>
        <w:rPr>
          <w:color w:val="0E233D"/>
          <w:spacing w:val="-1"/>
          <w:sz w:val="20"/>
        </w:rPr>
        <w:t xml:space="preserve"> </w:t>
      </w:r>
      <w:r>
        <w:rPr>
          <w:color w:val="0E233D"/>
          <w:sz w:val="20"/>
        </w:rPr>
        <w:t>testing.</w:t>
      </w:r>
    </w:p>
    <w:p w14:paraId="088F48F6" w14:textId="77777777" w:rsidR="00C702D9" w:rsidRDefault="00C702D9">
      <w:pPr>
        <w:pStyle w:val="BodyText"/>
        <w:spacing w:before="54"/>
      </w:pPr>
    </w:p>
    <w:p w14:paraId="7BEEBF49" w14:textId="77777777" w:rsidR="00C702D9" w:rsidRDefault="00103B39">
      <w:pPr>
        <w:pStyle w:val="ListParagraph"/>
        <w:numPr>
          <w:ilvl w:val="0"/>
          <w:numId w:val="2"/>
        </w:numPr>
        <w:tabs>
          <w:tab w:val="left" w:pos="1663"/>
        </w:tabs>
        <w:spacing w:line="285" w:lineRule="auto"/>
        <w:ind w:right="1989" w:firstLine="4"/>
        <w:rPr>
          <w:sz w:val="20"/>
        </w:rPr>
      </w:pPr>
      <w:r>
        <w:rPr>
          <w:color w:val="0E233D"/>
          <w:sz w:val="20"/>
        </w:rPr>
        <w:t>I</w:t>
      </w:r>
      <w:r>
        <w:rPr>
          <w:color w:val="0E233D"/>
          <w:spacing w:val="-4"/>
          <w:sz w:val="20"/>
        </w:rPr>
        <w:t xml:space="preserve"> </w:t>
      </w:r>
      <w:r>
        <w:rPr>
          <w:color w:val="0E233D"/>
          <w:sz w:val="20"/>
        </w:rPr>
        <w:t>have</w:t>
      </w:r>
      <w:r>
        <w:rPr>
          <w:color w:val="0E233D"/>
          <w:spacing w:val="-6"/>
          <w:sz w:val="20"/>
        </w:rPr>
        <w:t xml:space="preserve"> </w:t>
      </w:r>
      <w:r>
        <w:rPr>
          <w:color w:val="0E233D"/>
          <w:sz w:val="20"/>
        </w:rPr>
        <w:t>done</w:t>
      </w:r>
      <w:r>
        <w:rPr>
          <w:color w:val="0E233D"/>
          <w:spacing w:val="-15"/>
          <w:sz w:val="20"/>
        </w:rPr>
        <w:t xml:space="preserve"> </w:t>
      </w:r>
      <w:r>
        <w:rPr>
          <w:color w:val="0E233D"/>
          <w:sz w:val="20"/>
        </w:rPr>
        <w:t>the</w:t>
      </w:r>
      <w:r>
        <w:rPr>
          <w:color w:val="0E233D"/>
          <w:spacing w:val="-7"/>
          <w:sz w:val="20"/>
        </w:rPr>
        <w:t xml:space="preserve"> </w:t>
      </w:r>
      <w:r>
        <w:rPr>
          <w:color w:val="0E233D"/>
          <w:sz w:val="20"/>
        </w:rPr>
        <w:t>recent</w:t>
      </w:r>
      <w:r>
        <w:rPr>
          <w:color w:val="0E233D"/>
          <w:spacing w:val="-7"/>
          <w:sz w:val="20"/>
        </w:rPr>
        <w:t xml:space="preserve"> </w:t>
      </w:r>
      <w:r>
        <w:rPr>
          <w:color w:val="0E233D"/>
          <w:sz w:val="20"/>
        </w:rPr>
        <w:t>POC</w:t>
      </w:r>
      <w:r>
        <w:rPr>
          <w:color w:val="0E233D"/>
          <w:spacing w:val="-10"/>
          <w:sz w:val="20"/>
        </w:rPr>
        <w:t xml:space="preserve"> </w:t>
      </w:r>
      <w:r>
        <w:rPr>
          <w:color w:val="0E233D"/>
          <w:sz w:val="20"/>
        </w:rPr>
        <w:t>on</w:t>
      </w:r>
      <w:r>
        <w:rPr>
          <w:color w:val="0E233D"/>
          <w:spacing w:val="-11"/>
          <w:sz w:val="20"/>
        </w:rPr>
        <w:t xml:space="preserve"> </w:t>
      </w:r>
      <w:r>
        <w:rPr>
          <w:color w:val="0E233D"/>
          <w:sz w:val="20"/>
        </w:rPr>
        <w:t>JMeter</w:t>
      </w:r>
      <w:r>
        <w:rPr>
          <w:color w:val="0E233D"/>
          <w:spacing w:val="-4"/>
          <w:sz w:val="20"/>
        </w:rPr>
        <w:t xml:space="preserve"> </w:t>
      </w:r>
      <w:r>
        <w:rPr>
          <w:color w:val="0E233D"/>
          <w:sz w:val="20"/>
        </w:rPr>
        <w:t>API</w:t>
      </w:r>
      <w:r>
        <w:rPr>
          <w:color w:val="0E233D"/>
          <w:spacing w:val="-4"/>
          <w:sz w:val="20"/>
        </w:rPr>
        <w:t xml:space="preserve"> </w:t>
      </w:r>
      <w:r>
        <w:rPr>
          <w:color w:val="0E233D"/>
          <w:sz w:val="20"/>
        </w:rPr>
        <w:t>testing</w:t>
      </w:r>
      <w:r>
        <w:rPr>
          <w:color w:val="0E233D"/>
          <w:spacing w:val="-2"/>
          <w:sz w:val="20"/>
        </w:rPr>
        <w:t xml:space="preserve"> </w:t>
      </w:r>
      <w:r>
        <w:rPr>
          <w:color w:val="0E233D"/>
          <w:sz w:val="20"/>
        </w:rPr>
        <w:t>automation</w:t>
      </w:r>
      <w:r>
        <w:rPr>
          <w:color w:val="0E233D"/>
          <w:spacing w:val="-9"/>
          <w:sz w:val="20"/>
        </w:rPr>
        <w:t xml:space="preserve"> </w:t>
      </w:r>
      <w:r>
        <w:rPr>
          <w:color w:val="0E233D"/>
          <w:sz w:val="20"/>
        </w:rPr>
        <w:t>in</w:t>
      </w:r>
      <w:r>
        <w:rPr>
          <w:color w:val="0E233D"/>
          <w:spacing w:val="-7"/>
          <w:sz w:val="20"/>
        </w:rPr>
        <w:t xml:space="preserve"> </w:t>
      </w:r>
      <w:r>
        <w:rPr>
          <w:color w:val="0E233D"/>
          <w:sz w:val="20"/>
        </w:rPr>
        <w:t>AWS.</w:t>
      </w:r>
      <w:r>
        <w:rPr>
          <w:color w:val="0E233D"/>
          <w:spacing w:val="-3"/>
          <w:sz w:val="20"/>
        </w:rPr>
        <w:t xml:space="preserve"> </w:t>
      </w:r>
      <w:r>
        <w:rPr>
          <w:color w:val="0E233D"/>
          <w:sz w:val="20"/>
        </w:rPr>
        <w:t>JMeter script runs</w:t>
      </w:r>
      <w:r>
        <w:rPr>
          <w:color w:val="0E233D"/>
          <w:spacing w:val="-9"/>
          <w:sz w:val="20"/>
        </w:rPr>
        <w:t xml:space="preserve"> </w:t>
      </w:r>
      <w:r>
        <w:rPr>
          <w:color w:val="0E233D"/>
          <w:sz w:val="20"/>
        </w:rPr>
        <w:t>on</w:t>
      </w:r>
      <w:r>
        <w:rPr>
          <w:color w:val="0E233D"/>
          <w:spacing w:val="-2"/>
          <w:sz w:val="20"/>
        </w:rPr>
        <w:t xml:space="preserve"> </w:t>
      </w:r>
      <w:r>
        <w:rPr>
          <w:color w:val="0E233D"/>
          <w:sz w:val="20"/>
        </w:rPr>
        <w:t>EC2 instance and hits API on</w:t>
      </w:r>
      <w:r>
        <w:rPr>
          <w:color w:val="0E233D"/>
          <w:spacing w:val="-3"/>
          <w:sz w:val="20"/>
        </w:rPr>
        <w:t xml:space="preserve"> </w:t>
      </w:r>
      <w:r>
        <w:rPr>
          <w:color w:val="0E233D"/>
          <w:sz w:val="20"/>
        </w:rPr>
        <w:t>local master/slave as per design and logs on cloud watch/ local Grafana.</w:t>
      </w:r>
    </w:p>
    <w:p w14:paraId="112D3D06" w14:textId="77777777" w:rsidR="00C702D9" w:rsidRDefault="00C702D9">
      <w:pPr>
        <w:pStyle w:val="BodyText"/>
        <w:spacing w:before="44"/>
      </w:pPr>
    </w:p>
    <w:p w14:paraId="0F8AB911" w14:textId="21B730ED" w:rsidR="00C702D9" w:rsidRDefault="00103B39">
      <w:pPr>
        <w:pStyle w:val="ListParagraph"/>
        <w:numPr>
          <w:ilvl w:val="0"/>
          <w:numId w:val="2"/>
        </w:numPr>
        <w:tabs>
          <w:tab w:val="left" w:pos="1665"/>
        </w:tabs>
        <w:spacing w:line="264" w:lineRule="auto"/>
        <w:ind w:left="1402" w:right="2104" w:firstLine="0"/>
        <w:rPr>
          <w:sz w:val="20"/>
        </w:rPr>
      </w:pPr>
      <w:r>
        <w:rPr>
          <w:color w:val="0E233D"/>
          <w:sz w:val="20"/>
        </w:rPr>
        <w:t>Leading</w:t>
      </w:r>
      <w:r>
        <w:rPr>
          <w:color w:val="0E233D"/>
          <w:spacing w:val="-14"/>
          <w:sz w:val="20"/>
        </w:rPr>
        <w:t xml:space="preserve"> </w:t>
      </w:r>
      <w:r>
        <w:rPr>
          <w:color w:val="0E233D"/>
          <w:sz w:val="20"/>
        </w:rPr>
        <w:t>the</w:t>
      </w:r>
      <w:r>
        <w:rPr>
          <w:color w:val="0E233D"/>
          <w:spacing w:val="-15"/>
          <w:sz w:val="20"/>
        </w:rPr>
        <w:t xml:space="preserve"> </w:t>
      </w:r>
      <w:r>
        <w:rPr>
          <w:color w:val="0E233D"/>
          <w:sz w:val="20"/>
        </w:rPr>
        <w:t>automation</w:t>
      </w:r>
      <w:r>
        <w:rPr>
          <w:color w:val="0E233D"/>
          <w:spacing w:val="-14"/>
          <w:sz w:val="20"/>
        </w:rPr>
        <w:t xml:space="preserve"> </w:t>
      </w:r>
      <w:r>
        <w:rPr>
          <w:color w:val="0E233D"/>
          <w:sz w:val="20"/>
        </w:rPr>
        <w:t>team</w:t>
      </w:r>
      <w:r>
        <w:rPr>
          <w:color w:val="0E233D"/>
          <w:spacing w:val="-14"/>
          <w:sz w:val="20"/>
        </w:rPr>
        <w:t xml:space="preserve"> </w:t>
      </w:r>
      <w:r>
        <w:rPr>
          <w:color w:val="0E233D"/>
          <w:sz w:val="20"/>
        </w:rPr>
        <w:t>for</w:t>
      </w:r>
      <w:r>
        <w:rPr>
          <w:color w:val="0E233D"/>
          <w:spacing w:val="-7"/>
          <w:sz w:val="20"/>
        </w:rPr>
        <w:t xml:space="preserve"> </w:t>
      </w:r>
      <w:r>
        <w:rPr>
          <w:color w:val="0E233D"/>
          <w:sz w:val="20"/>
        </w:rPr>
        <w:t>enhancing</w:t>
      </w:r>
      <w:r>
        <w:rPr>
          <w:color w:val="0E233D"/>
          <w:spacing w:val="-12"/>
          <w:sz w:val="20"/>
        </w:rPr>
        <w:t xml:space="preserve"> </w:t>
      </w:r>
      <w:r>
        <w:rPr>
          <w:color w:val="0E233D"/>
          <w:sz w:val="20"/>
        </w:rPr>
        <w:t>the</w:t>
      </w:r>
      <w:r>
        <w:rPr>
          <w:color w:val="0E233D"/>
          <w:spacing w:val="-11"/>
          <w:sz w:val="20"/>
        </w:rPr>
        <w:t xml:space="preserve"> </w:t>
      </w:r>
      <w:r>
        <w:rPr>
          <w:color w:val="0E233D"/>
          <w:sz w:val="20"/>
        </w:rPr>
        <w:t>automation</w:t>
      </w:r>
      <w:r>
        <w:rPr>
          <w:color w:val="0E233D"/>
          <w:spacing w:val="-19"/>
          <w:sz w:val="20"/>
        </w:rPr>
        <w:t xml:space="preserve"> </w:t>
      </w:r>
      <w:r>
        <w:rPr>
          <w:color w:val="0E233D"/>
          <w:sz w:val="20"/>
        </w:rPr>
        <w:t>framework.</w:t>
      </w:r>
      <w:r>
        <w:rPr>
          <w:color w:val="0E233D"/>
          <w:spacing w:val="6"/>
          <w:sz w:val="20"/>
        </w:rPr>
        <w:t xml:space="preserve"> </w:t>
      </w:r>
      <w:r>
        <w:rPr>
          <w:color w:val="0E233D"/>
          <w:sz w:val="20"/>
        </w:rPr>
        <w:t>Cypress</w:t>
      </w:r>
      <w:r>
        <w:rPr>
          <w:color w:val="0E233D"/>
          <w:spacing w:val="-9"/>
          <w:sz w:val="20"/>
        </w:rPr>
        <w:t xml:space="preserve"> </w:t>
      </w:r>
      <w:r>
        <w:rPr>
          <w:color w:val="0E233D"/>
          <w:sz w:val="20"/>
        </w:rPr>
        <w:t>automation</w:t>
      </w:r>
      <w:r>
        <w:rPr>
          <w:color w:val="0E233D"/>
          <w:spacing w:val="-11"/>
          <w:sz w:val="20"/>
        </w:rPr>
        <w:t xml:space="preserve"> </w:t>
      </w:r>
      <w:r>
        <w:rPr>
          <w:color w:val="0E233D"/>
          <w:sz w:val="20"/>
        </w:rPr>
        <w:t>v9.6 with UI testing of single page application(SPAs) with</w:t>
      </w:r>
      <w:r>
        <w:rPr>
          <w:color w:val="0E233D"/>
          <w:spacing w:val="-2"/>
          <w:sz w:val="20"/>
        </w:rPr>
        <w:t xml:space="preserve"> </w:t>
      </w:r>
      <w:r>
        <w:rPr>
          <w:color w:val="0E233D"/>
          <w:sz w:val="20"/>
        </w:rPr>
        <w:t xml:space="preserve">typescript and </w:t>
      </w:r>
      <w:r w:rsidR="00282631">
        <w:rPr>
          <w:color w:val="0E233D"/>
          <w:sz w:val="20"/>
        </w:rPr>
        <w:t>JavaScript</w:t>
      </w:r>
      <w:r>
        <w:rPr>
          <w:color w:val="0E233D"/>
          <w:sz w:val="20"/>
        </w:rPr>
        <w:t>. Qualys guard and OWASP ZAP for vulnerability management in application on different</w:t>
      </w:r>
      <w:r>
        <w:rPr>
          <w:color w:val="0E233D"/>
          <w:spacing w:val="-1"/>
          <w:sz w:val="20"/>
        </w:rPr>
        <w:t xml:space="preserve"> </w:t>
      </w:r>
      <w:r>
        <w:rPr>
          <w:color w:val="0E233D"/>
          <w:sz w:val="20"/>
        </w:rPr>
        <w:t>platform.</w:t>
      </w:r>
    </w:p>
    <w:p w14:paraId="57EA8941" w14:textId="77777777" w:rsidR="00C702D9" w:rsidRDefault="00C702D9">
      <w:pPr>
        <w:pStyle w:val="BodyText"/>
        <w:spacing w:before="190"/>
      </w:pPr>
    </w:p>
    <w:p w14:paraId="5BA078C6" w14:textId="77777777" w:rsidR="00C702D9" w:rsidRDefault="00103B39">
      <w:pPr>
        <w:pStyle w:val="Heading2"/>
        <w:spacing w:before="1"/>
        <w:ind w:left="968"/>
      </w:pPr>
      <w:r>
        <w:rPr>
          <w:b w:val="0"/>
          <w:noProof/>
          <w:position w:val="-4"/>
          <w:lang w:val="en-IN" w:eastAsia="en-IN" w:bidi="mr-IN"/>
        </w:rPr>
        <w:drawing>
          <wp:inline distT="0" distB="0" distL="0" distR="0" wp14:anchorId="286C7413" wp14:editId="63ADC49B">
            <wp:extent cx="289560" cy="230505"/>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1" cstate="print"/>
                    <a:stretch>
                      <a:fillRect/>
                    </a:stretch>
                  </pic:blipFill>
                  <pic:spPr>
                    <a:xfrm>
                      <a:off x="0" y="0"/>
                      <a:ext cx="289775" cy="231139"/>
                    </a:xfrm>
                    <a:prstGeom prst="rect">
                      <a:avLst/>
                    </a:prstGeom>
                  </pic:spPr>
                </pic:pic>
              </a:graphicData>
            </a:graphic>
          </wp:inline>
        </w:drawing>
      </w:r>
      <w:r>
        <w:rPr>
          <w:rFonts w:ascii="Times New Roman"/>
          <w:b w:val="0"/>
          <w:spacing w:val="105"/>
          <w:sz w:val="20"/>
        </w:rPr>
        <w:t xml:space="preserve"> </w:t>
      </w:r>
      <w:bookmarkStart w:id="6" w:name="Automation_Senior_QA_Analyst"/>
      <w:bookmarkEnd w:id="6"/>
      <w:r>
        <w:rPr>
          <w:color w:val="0E233D"/>
        </w:rPr>
        <w:t>Automation Senior QA</w:t>
      </w:r>
      <w:r>
        <w:rPr>
          <w:color w:val="0E233D"/>
          <w:spacing w:val="-18"/>
        </w:rPr>
        <w:t xml:space="preserve"> </w:t>
      </w:r>
      <w:r>
        <w:rPr>
          <w:color w:val="0E233D"/>
        </w:rPr>
        <w:t>Analyst</w:t>
      </w:r>
    </w:p>
    <w:p w14:paraId="36462EEE" w14:textId="77777777" w:rsidR="00C702D9" w:rsidRDefault="00103B39">
      <w:pPr>
        <w:pStyle w:val="Heading3"/>
        <w:spacing w:before="46"/>
      </w:pPr>
      <w:bookmarkStart w:id="7" w:name="BNY_Mellon"/>
      <w:bookmarkEnd w:id="7"/>
      <w:r>
        <w:rPr>
          <w:color w:val="0E233D"/>
        </w:rPr>
        <w:t>BNY</w:t>
      </w:r>
      <w:r>
        <w:rPr>
          <w:color w:val="0E233D"/>
          <w:spacing w:val="-8"/>
        </w:rPr>
        <w:t xml:space="preserve"> </w:t>
      </w:r>
      <w:r>
        <w:rPr>
          <w:color w:val="0E233D"/>
          <w:spacing w:val="-2"/>
        </w:rPr>
        <w:t>Mellon</w:t>
      </w:r>
    </w:p>
    <w:p w14:paraId="3D8322A0" w14:textId="77777777" w:rsidR="00C702D9" w:rsidRDefault="00103B39">
      <w:pPr>
        <w:pStyle w:val="BodyText"/>
        <w:spacing w:before="59"/>
        <w:ind w:left="1402"/>
        <w:jc w:val="both"/>
      </w:pPr>
      <w:r>
        <w:rPr>
          <w:color w:val="0E233D"/>
        </w:rPr>
        <w:t>Apr</w:t>
      </w:r>
      <w:r>
        <w:rPr>
          <w:color w:val="0E233D"/>
          <w:spacing w:val="-3"/>
        </w:rPr>
        <w:t xml:space="preserve"> </w:t>
      </w:r>
      <w:r>
        <w:rPr>
          <w:color w:val="0E233D"/>
        </w:rPr>
        <w:t>2016</w:t>
      </w:r>
      <w:r>
        <w:rPr>
          <w:color w:val="0E233D"/>
          <w:spacing w:val="-3"/>
        </w:rPr>
        <w:t xml:space="preserve"> </w:t>
      </w:r>
      <w:r>
        <w:rPr>
          <w:color w:val="0E233D"/>
        </w:rPr>
        <w:t>-</w:t>
      </w:r>
      <w:r>
        <w:rPr>
          <w:color w:val="0E233D"/>
          <w:spacing w:val="-1"/>
        </w:rPr>
        <w:t xml:space="preserve"> </w:t>
      </w:r>
      <w:r>
        <w:rPr>
          <w:color w:val="0E233D"/>
        </w:rPr>
        <w:t>Feb</w:t>
      </w:r>
      <w:r>
        <w:rPr>
          <w:color w:val="0E233D"/>
          <w:spacing w:val="-7"/>
        </w:rPr>
        <w:t xml:space="preserve"> </w:t>
      </w:r>
      <w:r>
        <w:rPr>
          <w:color w:val="0E233D"/>
        </w:rPr>
        <w:t>2019</w:t>
      </w:r>
      <w:r>
        <w:rPr>
          <w:color w:val="0E233D"/>
          <w:spacing w:val="-3"/>
        </w:rPr>
        <w:t xml:space="preserve"> </w:t>
      </w:r>
      <w:r>
        <w:rPr>
          <w:color w:val="0E233D"/>
        </w:rPr>
        <w:t>(2</w:t>
      </w:r>
      <w:r>
        <w:rPr>
          <w:color w:val="0E233D"/>
          <w:spacing w:val="-8"/>
        </w:rPr>
        <w:t xml:space="preserve"> </w:t>
      </w:r>
      <w:r>
        <w:rPr>
          <w:color w:val="0E233D"/>
        </w:rPr>
        <w:t>years</w:t>
      </w:r>
      <w:r>
        <w:rPr>
          <w:color w:val="0E233D"/>
          <w:spacing w:val="-11"/>
        </w:rPr>
        <w:t xml:space="preserve"> </w:t>
      </w:r>
      <w:r>
        <w:rPr>
          <w:color w:val="0E233D"/>
        </w:rPr>
        <w:t>11</w:t>
      </w:r>
      <w:r>
        <w:rPr>
          <w:color w:val="0E233D"/>
          <w:spacing w:val="-7"/>
        </w:rPr>
        <w:t xml:space="preserve"> </w:t>
      </w:r>
      <w:r>
        <w:rPr>
          <w:color w:val="0E233D"/>
          <w:spacing w:val="-2"/>
        </w:rPr>
        <w:t>months)</w:t>
      </w:r>
    </w:p>
    <w:p w14:paraId="6AD41682" w14:textId="50A01D5C" w:rsidR="00C702D9" w:rsidRDefault="00103B39">
      <w:pPr>
        <w:pStyle w:val="ListParagraph"/>
        <w:numPr>
          <w:ilvl w:val="0"/>
          <w:numId w:val="3"/>
        </w:numPr>
        <w:tabs>
          <w:tab w:val="left" w:pos="1655"/>
        </w:tabs>
        <w:spacing w:before="10" w:line="290" w:lineRule="auto"/>
        <w:ind w:right="1995" w:firstLine="0"/>
        <w:jc w:val="both"/>
        <w:rPr>
          <w:sz w:val="20"/>
        </w:rPr>
      </w:pPr>
      <w:r>
        <w:rPr>
          <w:color w:val="0E233D"/>
          <w:sz w:val="20"/>
        </w:rPr>
        <w:t xml:space="preserve">Worked as QA Automation in investment banking domain. Performing automation tasks with selenium web driver, cucumber, testNG, git, Jenkins and reporting with extent report. Created automation framework for bank transaction message standards and report validations. Automated jobs in Jenkins and few in cron jobs for backend systems like shell script </w:t>
      </w:r>
      <w:r w:rsidR="00282631">
        <w:rPr>
          <w:color w:val="0E233D"/>
          <w:sz w:val="20"/>
        </w:rPr>
        <w:t>for validations</w:t>
      </w:r>
    </w:p>
    <w:p w14:paraId="657076E1" w14:textId="77777777" w:rsidR="00C702D9" w:rsidRDefault="00C702D9">
      <w:pPr>
        <w:pStyle w:val="BodyText"/>
        <w:spacing w:before="107"/>
      </w:pPr>
    </w:p>
    <w:p w14:paraId="268D871B" w14:textId="77777777" w:rsidR="00C702D9" w:rsidRDefault="00103B39">
      <w:pPr>
        <w:pStyle w:val="ListParagraph"/>
        <w:numPr>
          <w:ilvl w:val="0"/>
          <w:numId w:val="3"/>
        </w:numPr>
        <w:tabs>
          <w:tab w:val="left" w:pos="1655"/>
        </w:tabs>
        <w:spacing w:line="290" w:lineRule="auto"/>
        <w:ind w:right="1813" w:firstLine="0"/>
        <w:rPr>
          <w:sz w:val="20"/>
        </w:rPr>
      </w:pPr>
      <w:r>
        <w:rPr>
          <w:color w:val="0E233D"/>
          <w:sz w:val="20"/>
        </w:rPr>
        <w:t>Worked</w:t>
      </w:r>
      <w:r>
        <w:rPr>
          <w:color w:val="0E233D"/>
          <w:spacing w:val="-14"/>
          <w:sz w:val="20"/>
        </w:rPr>
        <w:t xml:space="preserve"> </w:t>
      </w:r>
      <w:r>
        <w:rPr>
          <w:color w:val="0E233D"/>
          <w:sz w:val="20"/>
        </w:rPr>
        <w:t>on</w:t>
      </w:r>
      <w:r>
        <w:rPr>
          <w:color w:val="0E233D"/>
          <w:spacing w:val="-12"/>
          <w:sz w:val="20"/>
        </w:rPr>
        <w:t xml:space="preserve"> </w:t>
      </w:r>
      <w:r>
        <w:rPr>
          <w:color w:val="0E233D"/>
          <w:sz w:val="20"/>
        </w:rPr>
        <w:t>SWIFT</w:t>
      </w:r>
      <w:r>
        <w:rPr>
          <w:color w:val="0E233D"/>
          <w:spacing w:val="-13"/>
          <w:sz w:val="20"/>
        </w:rPr>
        <w:t xml:space="preserve"> </w:t>
      </w:r>
      <w:r>
        <w:rPr>
          <w:color w:val="0E233D"/>
          <w:sz w:val="20"/>
        </w:rPr>
        <w:t>technology</w:t>
      </w:r>
      <w:r>
        <w:rPr>
          <w:color w:val="0E233D"/>
          <w:spacing w:val="-5"/>
          <w:sz w:val="20"/>
        </w:rPr>
        <w:t xml:space="preserve"> </w:t>
      </w:r>
      <w:r>
        <w:rPr>
          <w:color w:val="0E233D"/>
          <w:sz w:val="20"/>
        </w:rPr>
        <w:t>with</w:t>
      </w:r>
      <w:r>
        <w:rPr>
          <w:color w:val="0E233D"/>
          <w:spacing w:val="-14"/>
          <w:sz w:val="20"/>
        </w:rPr>
        <w:t xml:space="preserve"> </w:t>
      </w:r>
      <w:r>
        <w:rPr>
          <w:color w:val="0E233D"/>
          <w:sz w:val="20"/>
        </w:rPr>
        <w:t>MT</w:t>
      </w:r>
      <w:r>
        <w:rPr>
          <w:color w:val="0E233D"/>
          <w:spacing w:val="-8"/>
          <w:sz w:val="20"/>
        </w:rPr>
        <w:t xml:space="preserve"> </w:t>
      </w:r>
      <w:r>
        <w:rPr>
          <w:color w:val="0E233D"/>
          <w:sz w:val="20"/>
        </w:rPr>
        <w:t>and</w:t>
      </w:r>
      <w:r>
        <w:rPr>
          <w:color w:val="0E233D"/>
          <w:spacing w:val="-12"/>
          <w:sz w:val="20"/>
        </w:rPr>
        <w:t xml:space="preserve"> </w:t>
      </w:r>
      <w:r>
        <w:rPr>
          <w:color w:val="0E233D"/>
          <w:sz w:val="20"/>
        </w:rPr>
        <w:t>MX</w:t>
      </w:r>
      <w:r>
        <w:rPr>
          <w:color w:val="0E233D"/>
          <w:spacing w:val="-17"/>
          <w:sz w:val="20"/>
        </w:rPr>
        <w:t xml:space="preserve"> </w:t>
      </w:r>
      <w:r>
        <w:rPr>
          <w:color w:val="0E233D"/>
          <w:sz w:val="20"/>
        </w:rPr>
        <w:t>standards.</w:t>
      </w:r>
      <w:r>
        <w:rPr>
          <w:color w:val="0E233D"/>
          <w:spacing w:val="-4"/>
          <w:sz w:val="20"/>
        </w:rPr>
        <w:t xml:space="preserve"> </w:t>
      </w:r>
      <w:r>
        <w:rPr>
          <w:color w:val="0E233D"/>
          <w:sz w:val="20"/>
        </w:rPr>
        <w:t>Using</w:t>
      </w:r>
      <w:r>
        <w:rPr>
          <w:color w:val="0E233D"/>
          <w:spacing w:val="-6"/>
          <w:sz w:val="20"/>
        </w:rPr>
        <w:t xml:space="preserve"> </w:t>
      </w:r>
      <w:r>
        <w:rPr>
          <w:color w:val="0E233D"/>
          <w:sz w:val="20"/>
        </w:rPr>
        <w:t>alliance</w:t>
      </w:r>
      <w:r>
        <w:rPr>
          <w:color w:val="0E233D"/>
          <w:spacing w:val="-11"/>
          <w:sz w:val="20"/>
        </w:rPr>
        <w:t xml:space="preserve"> </w:t>
      </w:r>
      <w:r>
        <w:rPr>
          <w:color w:val="0E233D"/>
          <w:sz w:val="20"/>
        </w:rPr>
        <w:t>access</w:t>
      </w:r>
      <w:r>
        <w:rPr>
          <w:color w:val="0E233D"/>
          <w:spacing w:val="-14"/>
          <w:sz w:val="20"/>
        </w:rPr>
        <w:t xml:space="preserve"> </w:t>
      </w:r>
      <w:r>
        <w:rPr>
          <w:color w:val="0E233D"/>
          <w:sz w:val="20"/>
        </w:rPr>
        <w:t>toolkit</w:t>
      </w:r>
      <w:r>
        <w:rPr>
          <w:color w:val="0E233D"/>
          <w:spacing w:val="-8"/>
          <w:sz w:val="20"/>
        </w:rPr>
        <w:t xml:space="preserve"> </w:t>
      </w:r>
      <w:r>
        <w:rPr>
          <w:color w:val="0E233D"/>
          <w:sz w:val="20"/>
        </w:rPr>
        <w:t>and</w:t>
      </w:r>
      <w:r>
        <w:rPr>
          <w:color w:val="0E233D"/>
          <w:spacing w:val="-7"/>
          <w:sz w:val="20"/>
        </w:rPr>
        <w:t xml:space="preserve"> </w:t>
      </w:r>
      <w:r>
        <w:rPr>
          <w:color w:val="0E233D"/>
          <w:sz w:val="20"/>
        </w:rPr>
        <w:t>swift</w:t>
      </w:r>
      <w:r>
        <w:rPr>
          <w:color w:val="0E233D"/>
          <w:spacing w:val="-8"/>
          <w:sz w:val="20"/>
        </w:rPr>
        <w:t xml:space="preserve"> </w:t>
      </w:r>
      <w:r>
        <w:rPr>
          <w:color w:val="0E233D"/>
          <w:sz w:val="20"/>
        </w:rPr>
        <w:t xml:space="preserve">my standards. Performed manual testing on bank messaging systems and UAT with clients on product </w:t>
      </w:r>
      <w:r>
        <w:rPr>
          <w:color w:val="0E233D"/>
          <w:spacing w:val="-2"/>
          <w:sz w:val="20"/>
        </w:rPr>
        <w:t>releases.</w:t>
      </w:r>
    </w:p>
    <w:p w14:paraId="1E84E9D5" w14:textId="77777777" w:rsidR="00C702D9" w:rsidRDefault="00C702D9">
      <w:pPr>
        <w:pStyle w:val="BodyText"/>
        <w:spacing w:before="17"/>
      </w:pPr>
    </w:p>
    <w:p w14:paraId="6C0B4DBE" w14:textId="77777777" w:rsidR="00C702D9" w:rsidRDefault="00103B39">
      <w:pPr>
        <w:pStyle w:val="Heading2"/>
        <w:tabs>
          <w:tab w:val="left" w:pos="1805"/>
        </w:tabs>
      </w:pPr>
      <w:r>
        <w:rPr>
          <w:b w:val="0"/>
          <w:noProof/>
          <w:position w:val="-4"/>
          <w:lang w:val="en-IN" w:eastAsia="en-IN" w:bidi="mr-IN"/>
        </w:rPr>
        <w:drawing>
          <wp:inline distT="0" distB="0" distL="0" distR="0" wp14:anchorId="1C5C67FF" wp14:editId="200E5484">
            <wp:extent cx="347980" cy="29654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2" cstate="print"/>
                    <a:stretch>
                      <a:fillRect/>
                    </a:stretch>
                  </pic:blipFill>
                  <pic:spPr>
                    <a:xfrm>
                      <a:off x="0" y="0"/>
                      <a:ext cx="348399" cy="296925"/>
                    </a:xfrm>
                    <a:prstGeom prst="rect">
                      <a:avLst/>
                    </a:prstGeom>
                  </pic:spPr>
                </pic:pic>
              </a:graphicData>
            </a:graphic>
          </wp:inline>
        </w:drawing>
      </w:r>
      <w:r>
        <w:rPr>
          <w:rFonts w:ascii="Times New Roman"/>
          <w:b w:val="0"/>
          <w:sz w:val="20"/>
        </w:rPr>
        <w:tab/>
      </w:r>
      <w:bookmarkStart w:id="8" w:name="QA_Engineer"/>
      <w:bookmarkEnd w:id="8"/>
      <w:r>
        <w:rPr>
          <w:color w:val="0E233D"/>
        </w:rPr>
        <w:t>QA</w:t>
      </w:r>
      <w:r>
        <w:rPr>
          <w:color w:val="0E233D"/>
          <w:spacing w:val="-19"/>
        </w:rPr>
        <w:t xml:space="preserve"> </w:t>
      </w:r>
      <w:r>
        <w:rPr>
          <w:color w:val="0E233D"/>
          <w:spacing w:val="-2"/>
        </w:rPr>
        <w:t>Engineer</w:t>
      </w:r>
    </w:p>
    <w:p w14:paraId="08B2692A" w14:textId="77777777" w:rsidR="00C702D9" w:rsidRDefault="00103B39">
      <w:pPr>
        <w:pStyle w:val="Heading3"/>
        <w:spacing w:before="8"/>
      </w:pPr>
      <w:bookmarkStart w:id="9" w:name="Tata_Communications"/>
      <w:bookmarkEnd w:id="9"/>
      <w:r>
        <w:rPr>
          <w:color w:val="0E233D"/>
        </w:rPr>
        <w:t>Tata</w:t>
      </w:r>
      <w:r>
        <w:rPr>
          <w:color w:val="0E233D"/>
          <w:spacing w:val="-7"/>
        </w:rPr>
        <w:t xml:space="preserve"> </w:t>
      </w:r>
      <w:r>
        <w:rPr>
          <w:color w:val="0E233D"/>
          <w:spacing w:val="-2"/>
        </w:rPr>
        <w:t>Communications</w:t>
      </w:r>
    </w:p>
    <w:p w14:paraId="3F791C8A" w14:textId="77777777" w:rsidR="00C702D9" w:rsidRDefault="00103B39">
      <w:pPr>
        <w:pStyle w:val="BodyText"/>
        <w:spacing w:before="69"/>
        <w:ind w:left="1402"/>
      </w:pPr>
      <w:r>
        <w:rPr>
          <w:color w:val="0E233D"/>
        </w:rPr>
        <w:t>Dec</w:t>
      </w:r>
      <w:r>
        <w:rPr>
          <w:color w:val="0E233D"/>
          <w:spacing w:val="-3"/>
        </w:rPr>
        <w:t xml:space="preserve"> </w:t>
      </w:r>
      <w:r>
        <w:rPr>
          <w:color w:val="0E233D"/>
        </w:rPr>
        <w:t>2015</w:t>
      </w:r>
      <w:r>
        <w:rPr>
          <w:color w:val="0E233D"/>
          <w:spacing w:val="-3"/>
        </w:rPr>
        <w:t xml:space="preserve"> </w:t>
      </w:r>
      <w:r>
        <w:rPr>
          <w:color w:val="0E233D"/>
        </w:rPr>
        <w:t>-</w:t>
      </w:r>
      <w:r>
        <w:rPr>
          <w:color w:val="0E233D"/>
          <w:spacing w:val="-1"/>
        </w:rPr>
        <w:t xml:space="preserve"> </w:t>
      </w:r>
      <w:r>
        <w:rPr>
          <w:color w:val="0E233D"/>
        </w:rPr>
        <w:t>Apr</w:t>
      </w:r>
      <w:r>
        <w:rPr>
          <w:color w:val="0E233D"/>
          <w:spacing w:val="-7"/>
        </w:rPr>
        <w:t xml:space="preserve"> </w:t>
      </w:r>
      <w:r>
        <w:rPr>
          <w:color w:val="0E233D"/>
        </w:rPr>
        <w:t>2016</w:t>
      </w:r>
      <w:r>
        <w:rPr>
          <w:color w:val="0E233D"/>
          <w:spacing w:val="-3"/>
        </w:rPr>
        <w:t xml:space="preserve"> </w:t>
      </w:r>
      <w:r>
        <w:rPr>
          <w:color w:val="0E233D"/>
        </w:rPr>
        <w:t>(5</w:t>
      </w:r>
      <w:r>
        <w:rPr>
          <w:color w:val="0E233D"/>
          <w:spacing w:val="-12"/>
        </w:rPr>
        <w:t xml:space="preserve"> </w:t>
      </w:r>
      <w:r>
        <w:rPr>
          <w:color w:val="0E233D"/>
          <w:spacing w:val="-2"/>
        </w:rPr>
        <w:t>months)</w:t>
      </w:r>
    </w:p>
    <w:p w14:paraId="2448C163" w14:textId="77777777" w:rsidR="00C702D9" w:rsidRDefault="00103B39">
      <w:pPr>
        <w:pStyle w:val="ListParagraph"/>
        <w:numPr>
          <w:ilvl w:val="0"/>
          <w:numId w:val="4"/>
        </w:numPr>
        <w:tabs>
          <w:tab w:val="left" w:pos="1402"/>
          <w:tab w:val="left" w:pos="1655"/>
        </w:tabs>
        <w:spacing w:before="53" w:line="290" w:lineRule="auto"/>
        <w:ind w:right="2380" w:hanging="5"/>
        <w:rPr>
          <w:sz w:val="20"/>
        </w:rPr>
      </w:pPr>
      <w:r>
        <w:rPr>
          <w:color w:val="0E233D"/>
          <w:sz w:val="20"/>
        </w:rPr>
        <w:t>(On</w:t>
      </w:r>
      <w:r>
        <w:rPr>
          <w:color w:val="0E233D"/>
          <w:spacing w:val="-9"/>
          <w:sz w:val="20"/>
        </w:rPr>
        <w:t xml:space="preserve"> </w:t>
      </w:r>
      <w:r>
        <w:rPr>
          <w:color w:val="0E233D"/>
          <w:sz w:val="20"/>
        </w:rPr>
        <w:t>client</w:t>
      </w:r>
      <w:r>
        <w:rPr>
          <w:color w:val="0E233D"/>
          <w:spacing w:val="-11"/>
          <w:sz w:val="20"/>
        </w:rPr>
        <w:t xml:space="preserve"> </w:t>
      </w:r>
      <w:r>
        <w:rPr>
          <w:color w:val="0E233D"/>
          <w:sz w:val="20"/>
        </w:rPr>
        <w:t>location)</w:t>
      </w:r>
      <w:r>
        <w:rPr>
          <w:color w:val="0E233D"/>
          <w:spacing w:val="-3"/>
          <w:sz w:val="20"/>
        </w:rPr>
        <w:t xml:space="preserve"> </w:t>
      </w:r>
      <w:r>
        <w:rPr>
          <w:color w:val="0E233D"/>
          <w:sz w:val="20"/>
        </w:rPr>
        <w:t>-</w:t>
      </w:r>
      <w:r>
        <w:rPr>
          <w:color w:val="0E233D"/>
          <w:spacing w:val="-27"/>
          <w:sz w:val="20"/>
        </w:rPr>
        <w:t xml:space="preserve"> </w:t>
      </w:r>
      <w:r>
        <w:rPr>
          <w:color w:val="0E233D"/>
          <w:sz w:val="20"/>
        </w:rPr>
        <w:t>Worked</w:t>
      </w:r>
      <w:r>
        <w:rPr>
          <w:color w:val="0E233D"/>
          <w:spacing w:val="-10"/>
          <w:sz w:val="20"/>
        </w:rPr>
        <w:t xml:space="preserve"> </w:t>
      </w:r>
      <w:r>
        <w:rPr>
          <w:color w:val="0E233D"/>
          <w:sz w:val="20"/>
        </w:rPr>
        <w:t>as</w:t>
      </w:r>
      <w:r>
        <w:rPr>
          <w:color w:val="0E233D"/>
          <w:spacing w:val="-18"/>
          <w:sz w:val="20"/>
        </w:rPr>
        <w:t xml:space="preserve"> </w:t>
      </w:r>
      <w:r>
        <w:rPr>
          <w:color w:val="0E233D"/>
          <w:sz w:val="20"/>
        </w:rPr>
        <w:t>automation</w:t>
      </w:r>
      <w:r>
        <w:rPr>
          <w:color w:val="0E233D"/>
          <w:spacing w:val="-14"/>
          <w:sz w:val="20"/>
        </w:rPr>
        <w:t xml:space="preserve"> </w:t>
      </w:r>
      <w:r>
        <w:rPr>
          <w:color w:val="0E233D"/>
          <w:sz w:val="20"/>
        </w:rPr>
        <w:t>QA</w:t>
      </w:r>
      <w:r>
        <w:rPr>
          <w:color w:val="0E233D"/>
          <w:spacing w:val="-17"/>
          <w:sz w:val="20"/>
        </w:rPr>
        <w:t xml:space="preserve"> </w:t>
      </w:r>
      <w:r>
        <w:rPr>
          <w:color w:val="0E233D"/>
          <w:sz w:val="20"/>
        </w:rPr>
        <w:t>for</w:t>
      </w:r>
      <w:r>
        <w:rPr>
          <w:color w:val="0E233D"/>
          <w:spacing w:val="-3"/>
          <w:sz w:val="20"/>
        </w:rPr>
        <w:t xml:space="preserve"> </w:t>
      </w:r>
      <w:r>
        <w:rPr>
          <w:color w:val="0E233D"/>
          <w:sz w:val="20"/>
        </w:rPr>
        <w:t>developing</w:t>
      </w:r>
      <w:r>
        <w:rPr>
          <w:color w:val="0E233D"/>
          <w:spacing w:val="-14"/>
          <w:sz w:val="20"/>
        </w:rPr>
        <w:t xml:space="preserve"> </w:t>
      </w:r>
      <w:r>
        <w:rPr>
          <w:color w:val="0E233D"/>
          <w:sz w:val="20"/>
        </w:rPr>
        <w:t>the</w:t>
      </w:r>
      <w:r>
        <w:rPr>
          <w:color w:val="0E233D"/>
          <w:spacing w:val="-15"/>
          <w:sz w:val="20"/>
        </w:rPr>
        <w:t xml:space="preserve"> </w:t>
      </w:r>
      <w:r>
        <w:rPr>
          <w:color w:val="0E233D"/>
          <w:sz w:val="20"/>
        </w:rPr>
        <w:t>automation</w:t>
      </w:r>
      <w:r>
        <w:rPr>
          <w:color w:val="0E233D"/>
          <w:spacing w:val="-14"/>
          <w:sz w:val="20"/>
        </w:rPr>
        <w:t xml:space="preserve"> </w:t>
      </w:r>
      <w:r>
        <w:rPr>
          <w:color w:val="0E233D"/>
          <w:sz w:val="20"/>
        </w:rPr>
        <w:t>framework</w:t>
      </w:r>
      <w:r>
        <w:rPr>
          <w:color w:val="0E233D"/>
          <w:spacing w:val="-12"/>
          <w:sz w:val="20"/>
        </w:rPr>
        <w:t xml:space="preserve"> </w:t>
      </w:r>
      <w:r>
        <w:rPr>
          <w:color w:val="0E233D"/>
          <w:sz w:val="20"/>
        </w:rPr>
        <w:t>from scratch,</w:t>
      </w:r>
      <w:r>
        <w:rPr>
          <w:color w:val="0E233D"/>
          <w:spacing w:val="-1"/>
          <w:sz w:val="20"/>
        </w:rPr>
        <w:t xml:space="preserve"> </w:t>
      </w:r>
      <w:r>
        <w:rPr>
          <w:color w:val="0E233D"/>
          <w:sz w:val="20"/>
        </w:rPr>
        <w:t>used</w:t>
      </w:r>
      <w:r>
        <w:rPr>
          <w:color w:val="0E233D"/>
          <w:spacing w:val="-5"/>
          <w:sz w:val="20"/>
        </w:rPr>
        <w:t xml:space="preserve"> </w:t>
      </w:r>
      <w:r>
        <w:rPr>
          <w:color w:val="0E233D"/>
          <w:sz w:val="20"/>
        </w:rPr>
        <w:t>selenium</w:t>
      </w:r>
      <w:r>
        <w:rPr>
          <w:color w:val="0E233D"/>
          <w:spacing w:val="-3"/>
          <w:sz w:val="20"/>
        </w:rPr>
        <w:t xml:space="preserve"> </w:t>
      </w:r>
      <w:r>
        <w:rPr>
          <w:color w:val="0E233D"/>
          <w:sz w:val="20"/>
        </w:rPr>
        <w:t>java,</w:t>
      </w:r>
      <w:r>
        <w:rPr>
          <w:color w:val="0E233D"/>
          <w:spacing w:val="-6"/>
          <w:sz w:val="20"/>
        </w:rPr>
        <w:t xml:space="preserve"> </w:t>
      </w:r>
      <w:r>
        <w:rPr>
          <w:color w:val="0E233D"/>
          <w:sz w:val="20"/>
        </w:rPr>
        <w:t>TestNG,</w:t>
      </w:r>
      <w:r>
        <w:rPr>
          <w:color w:val="0E233D"/>
          <w:spacing w:val="-6"/>
          <w:sz w:val="20"/>
        </w:rPr>
        <w:t xml:space="preserve"> </w:t>
      </w:r>
      <w:r>
        <w:rPr>
          <w:color w:val="0E233D"/>
          <w:sz w:val="20"/>
        </w:rPr>
        <w:t>Extent</w:t>
      </w:r>
      <w:r>
        <w:rPr>
          <w:color w:val="0E233D"/>
          <w:spacing w:val="-6"/>
          <w:sz w:val="20"/>
        </w:rPr>
        <w:t xml:space="preserve"> </w:t>
      </w:r>
      <w:r>
        <w:rPr>
          <w:color w:val="0E233D"/>
          <w:sz w:val="20"/>
        </w:rPr>
        <w:t>reporting</w:t>
      </w:r>
      <w:r>
        <w:rPr>
          <w:color w:val="0E233D"/>
          <w:spacing w:val="-14"/>
          <w:sz w:val="20"/>
        </w:rPr>
        <w:t xml:space="preserve"> </w:t>
      </w:r>
      <w:r>
        <w:rPr>
          <w:color w:val="0E233D"/>
          <w:sz w:val="20"/>
        </w:rPr>
        <w:t>in</w:t>
      </w:r>
      <w:r>
        <w:rPr>
          <w:color w:val="0E233D"/>
          <w:spacing w:val="-5"/>
          <w:sz w:val="20"/>
        </w:rPr>
        <w:t xml:space="preserve"> </w:t>
      </w:r>
      <w:r>
        <w:rPr>
          <w:color w:val="0E233D"/>
          <w:sz w:val="20"/>
        </w:rPr>
        <w:t>that</w:t>
      </w:r>
      <w:r>
        <w:rPr>
          <w:color w:val="0E233D"/>
          <w:spacing w:val="-11"/>
          <w:sz w:val="20"/>
        </w:rPr>
        <w:t xml:space="preserve"> </w:t>
      </w:r>
      <w:r>
        <w:rPr>
          <w:color w:val="0E233D"/>
          <w:sz w:val="20"/>
        </w:rPr>
        <w:t>and</w:t>
      </w:r>
      <w:r>
        <w:rPr>
          <w:color w:val="0E233D"/>
          <w:spacing w:val="-5"/>
          <w:sz w:val="20"/>
        </w:rPr>
        <w:t xml:space="preserve"> </w:t>
      </w:r>
      <w:r>
        <w:rPr>
          <w:color w:val="0E233D"/>
          <w:sz w:val="20"/>
        </w:rPr>
        <w:t>report</w:t>
      </w:r>
      <w:r>
        <w:rPr>
          <w:color w:val="0E233D"/>
          <w:spacing w:val="-7"/>
          <w:sz w:val="20"/>
        </w:rPr>
        <w:t xml:space="preserve"> </w:t>
      </w:r>
      <w:r>
        <w:rPr>
          <w:color w:val="0E233D"/>
          <w:sz w:val="20"/>
        </w:rPr>
        <w:t>emails</w:t>
      </w:r>
      <w:r>
        <w:rPr>
          <w:color w:val="0E233D"/>
          <w:spacing w:val="-12"/>
          <w:sz w:val="20"/>
        </w:rPr>
        <w:t xml:space="preserve"> </w:t>
      </w:r>
      <w:r>
        <w:rPr>
          <w:color w:val="0E233D"/>
          <w:sz w:val="20"/>
        </w:rPr>
        <w:t>to</w:t>
      </w:r>
      <w:r>
        <w:rPr>
          <w:color w:val="0E233D"/>
          <w:spacing w:val="-14"/>
          <w:sz w:val="20"/>
        </w:rPr>
        <w:t xml:space="preserve"> </w:t>
      </w:r>
      <w:r>
        <w:rPr>
          <w:color w:val="0E233D"/>
          <w:sz w:val="20"/>
        </w:rPr>
        <w:t>stack</w:t>
      </w:r>
      <w:r>
        <w:rPr>
          <w:color w:val="0E233D"/>
          <w:spacing w:val="-3"/>
          <w:sz w:val="20"/>
        </w:rPr>
        <w:t xml:space="preserve"> </w:t>
      </w:r>
      <w:r>
        <w:rPr>
          <w:color w:val="0E233D"/>
          <w:sz w:val="20"/>
        </w:rPr>
        <w:t>holders.</w:t>
      </w:r>
    </w:p>
    <w:p w14:paraId="162FB1FB" w14:textId="77777777" w:rsidR="00C702D9" w:rsidRDefault="00C702D9">
      <w:pPr>
        <w:pStyle w:val="BodyText"/>
        <w:spacing w:before="49"/>
      </w:pPr>
    </w:p>
    <w:p w14:paraId="3ECBBACF" w14:textId="77777777" w:rsidR="00C702D9" w:rsidRDefault="00103B39">
      <w:pPr>
        <w:pStyle w:val="ListParagraph"/>
        <w:numPr>
          <w:ilvl w:val="0"/>
          <w:numId w:val="4"/>
        </w:numPr>
        <w:tabs>
          <w:tab w:val="left" w:pos="1650"/>
        </w:tabs>
        <w:ind w:left="1650" w:hanging="253"/>
        <w:jc w:val="both"/>
        <w:rPr>
          <w:sz w:val="20"/>
        </w:rPr>
      </w:pPr>
      <w:r>
        <w:rPr>
          <w:color w:val="0E233D"/>
          <w:sz w:val="20"/>
        </w:rPr>
        <w:t>Perform</w:t>
      </w:r>
      <w:r>
        <w:rPr>
          <w:color w:val="0E233D"/>
          <w:spacing w:val="-16"/>
          <w:sz w:val="20"/>
        </w:rPr>
        <w:t xml:space="preserve"> </w:t>
      </w:r>
      <w:r>
        <w:rPr>
          <w:color w:val="0E233D"/>
          <w:sz w:val="20"/>
        </w:rPr>
        <w:t>the</w:t>
      </w:r>
      <w:r>
        <w:rPr>
          <w:color w:val="0E233D"/>
          <w:spacing w:val="-14"/>
          <w:sz w:val="20"/>
        </w:rPr>
        <w:t xml:space="preserve"> </w:t>
      </w:r>
      <w:r>
        <w:rPr>
          <w:color w:val="0E233D"/>
          <w:sz w:val="20"/>
        </w:rPr>
        <w:t>UAT</w:t>
      </w:r>
      <w:r>
        <w:rPr>
          <w:color w:val="0E233D"/>
          <w:spacing w:val="-11"/>
          <w:sz w:val="20"/>
        </w:rPr>
        <w:t xml:space="preserve"> </w:t>
      </w:r>
      <w:r>
        <w:rPr>
          <w:color w:val="0E233D"/>
          <w:sz w:val="20"/>
        </w:rPr>
        <w:t>with</w:t>
      </w:r>
      <w:r>
        <w:rPr>
          <w:color w:val="0E233D"/>
          <w:spacing w:val="-9"/>
          <w:sz w:val="20"/>
        </w:rPr>
        <w:t xml:space="preserve"> </w:t>
      </w:r>
      <w:r>
        <w:rPr>
          <w:color w:val="0E233D"/>
          <w:sz w:val="20"/>
        </w:rPr>
        <w:t>clients</w:t>
      </w:r>
      <w:r>
        <w:rPr>
          <w:color w:val="0E233D"/>
          <w:spacing w:val="-14"/>
          <w:sz w:val="20"/>
        </w:rPr>
        <w:t xml:space="preserve"> </w:t>
      </w:r>
      <w:r>
        <w:rPr>
          <w:color w:val="0E233D"/>
          <w:sz w:val="20"/>
        </w:rPr>
        <w:t>and</w:t>
      </w:r>
      <w:r>
        <w:rPr>
          <w:color w:val="0E233D"/>
          <w:spacing w:val="-8"/>
          <w:sz w:val="20"/>
        </w:rPr>
        <w:t xml:space="preserve"> </w:t>
      </w:r>
      <w:r>
        <w:rPr>
          <w:color w:val="0E233D"/>
          <w:sz w:val="20"/>
        </w:rPr>
        <w:t>take</w:t>
      </w:r>
      <w:r>
        <w:rPr>
          <w:color w:val="0E233D"/>
          <w:spacing w:val="-14"/>
          <w:sz w:val="20"/>
        </w:rPr>
        <w:t xml:space="preserve"> </w:t>
      </w:r>
      <w:r>
        <w:rPr>
          <w:color w:val="0E233D"/>
          <w:sz w:val="20"/>
        </w:rPr>
        <w:t>the</w:t>
      </w:r>
      <w:r>
        <w:rPr>
          <w:color w:val="0E233D"/>
          <w:spacing w:val="-14"/>
          <w:sz w:val="20"/>
        </w:rPr>
        <w:t xml:space="preserve"> </w:t>
      </w:r>
      <w:r>
        <w:rPr>
          <w:color w:val="0E233D"/>
          <w:sz w:val="20"/>
        </w:rPr>
        <w:t>enhancements</w:t>
      </w:r>
      <w:r>
        <w:rPr>
          <w:color w:val="0E233D"/>
          <w:spacing w:val="-14"/>
          <w:sz w:val="20"/>
        </w:rPr>
        <w:t xml:space="preserve"> </w:t>
      </w:r>
      <w:r>
        <w:rPr>
          <w:color w:val="0E233D"/>
          <w:sz w:val="20"/>
        </w:rPr>
        <w:t>in</w:t>
      </w:r>
      <w:r>
        <w:rPr>
          <w:color w:val="0E233D"/>
          <w:spacing w:val="-10"/>
          <w:sz w:val="20"/>
        </w:rPr>
        <w:t xml:space="preserve"> </w:t>
      </w:r>
      <w:r>
        <w:rPr>
          <w:color w:val="0E233D"/>
          <w:sz w:val="20"/>
        </w:rPr>
        <w:t>the</w:t>
      </w:r>
      <w:r>
        <w:rPr>
          <w:color w:val="0E233D"/>
          <w:spacing w:val="-9"/>
          <w:sz w:val="20"/>
        </w:rPr>
        <w:t xml:space="preserve"> </w:t>
      </w:r>
      <w:r>
        <w:rPr>
          <w:color w:val="0E233D"/>
          <w:spacing w:val="-2"/>
          <w:sz w:val="20"/>
        </w:rPr>
        <w:t>product.</w:t>
      </w:r>
    </w:p>
    <w:p w14:paraId="28CA5BC3" w14:textId="77777777" w:rsidR="00C702D9" w:rsidRDefault="00C702D9">
      <w:pPr>
        <w:pStyle w:val="BodyText"/>
        <w:spacing w:before="97"/>
      </w:pPr>
    </w:p>
    <w:p w14:paraId="762F0308" w14:textId="77777777" w:rsidR="00C702D9" w:rsidRDefault="00103B39">
      <w:pPr>
        <w:pStyle w:val="ListParagraph"/>
        <w:numPr>
          <w:ilvl w:val="0"/>
          <w:numId w:val="4"/>
        </w:numPr>
        <w:tabs>
          <w:tab w:val="left" w:pos="1665"/>
        </w:tabs>
        <w:ind w:left="1665" w:hanging="268"/>
        <w:jc w:val="both"/>
        <w:rPr>
          <w:sz w:val="20"/>
        </w:rPr>
      </w:pPr>
      <w:r>
        <w:rPr>
          <w:color w:val="0E233D"/>
          <w:sz w:val="20"/>
        </w:rPr>
        <w:t>Manual</w:t>
      </w:r>
      <w:r>
        <w:rPr>
          <w:color w:val="0E233D"/>
          <w:spacing w:val="-14"/>
          <w:sz w:val="20"/>
        </w:rPr>
        <w:t xml:space="preserve"> </w:t>
      </w:r>
      <w:r>
        <w:rPr>
          <w:color w:val="0E233D"/>
          <w:sz w:val="20"/>
        </w:rPr>
        <w:t>testing</w:t>
      </w:r>
      <w:r>
        <w:rPr>
          <w:color w:val="0E233D"/>
          <w:spacing w:val="-14"/>
          <w:sz w:val="20"/>
        </w:rPr>
        <w:t xml:space="preserve"> </w:t>
      </w:r>
      <w:r>
        <w:rPr>
          <w:color w:val="0E233D"/>
          <w:sz w:val="20"/>
        </w:rPr>
        <w:t>of</w:t>
      </w:r>
      <w:r>
        <w:rPr>
          <w:color w:val="0E233D"/>
          <w:spacing w:val="-7"/>
          <w:sz w:val="20"/>
        </w:rPr>
        <w:t xml:space="preserve"> </w:t>
      </w:r>
      <w:r>
        <w:rPr>
          <w:color w:val="0E233D"/>
          <w:sz w:val="20"/>
        </w:rPr>
        <w:t>product</w:t>
      </w:r>
      <w:r>
        <w:rPr>
          <w:color w:val="0E233D"/>
          <w:spacing w:val="-7"/>
          <w:sz w:val="20"/>
        </w:rPr>
        <w:t xml:space="preserve"> </w:t>
      </w:r>
      <w:r>
        <w:rPr>
          <w:color w:val="0E233D"/>
          <w:sz w:val="20"/>
        </w:rPr>
        <w:t>with</w:t>
      </w:r>
      <w:r>
        <w:rPr>
          <w:color w:val="0E233D"/>
          <w:spacing w:val="-14"/>
          <w:sz w:val="20"/>
        </w:rPr>
        <w:t xml:space="preserve"> </w:t>
      </w:r>
      <w:r>
        <w:rPr>
          <w:color w:val="0E233D"/>
          <w:sz w:val="20"/>
        </w:rPr>
        <w:t>Linux,</w:t>
      </w:r>
      <w:r>
        <w:rPr>
          <w:color w:val="0E233D"/>
          <w:spacing w:val="-6"/>
          <w:sz w:val="20"/>
        </w:rPr>
        <w:t xml:space="preserve"> </w:t>
      </w:r>
      <w:r>
        <w:rPr>
          <w:color w:val="0E233D"/>
          <w:sz w:val="20"/>
        </w:rPr>
        <w:t>SQL</w:t>
      </w:r>
      <w:r>
        <w:rPr>
          <w:color w:val="0E233D"/>
          <w:spacing w:val="-10"/>
          <w:sz w:val="20"/>
        </w:rPr>
        <w:t xml:space="preserve"> </w:t>
      </w:r>
      <w:r>
        <w:rPr>
          <w:color w:val="0E233D"/>
          <w:sz w:val="20"/>
        </w:rPr>
        <w:t>and</w:t>
      </w:r>
      <w:r>
        <w:rPr>
          <w:color w:val="0E233D"/>
          <w:spacing w:val="-19"/>
          <w:sz w:val="20"/>
        </w:rPr>
        <w:t xml:space="preserve"> </w:t>
      </w:r>
      <w:r>
        <w:rPr>
          <w:color w:val="0E233D"/>
          <w:sz w:val="20"/>
        </w:rPr>
        <w:t>manual</w:t>
      </w:r>
      <w:r>
        <w:rPr>
          <w:color w:val="0E233D"/>
          <w:spacing w:val="-10"/>
          <w:sz w:val="20"/>
        </w:rPr>
        <w:t xml:space="preserve"> </w:t>
      </w:r>
      <w:r>
        <w:rPr>
          <w:color w:val="0E233D"/>
          <w:sz w:val="20"/>
        </w:rPr>
        <w:t>tools</w:t>
      </w:r>
      <w:r>
        <w:rPr>
          <w:color w:val="0E233D"/>
          <w:spacing w:val="-14"/>
          <w:sz w:val="20"/>
        </w:rPr>
        <w:t xml:space="preserve"> </w:t>
      </w:r>
      <w:r>
        <w:rPr>
          <w:color w:val="0E233D"/>
          <w:sz w:val="20"/>
        </w:rPr>
        <w:t>like</w:t>
      </w:r>
      <w:r>
        <w:rPr>
          <w:color w:val="0E233D"/>
          <w:spacing w:val="-9"/>
          <w:sz w:val="20"/>
        </w:rPr>
        <w:t xml:space="preserve"> </w:t>
      </w:r>
      <w:r>
        <w:rPr>
          <w:color w:val="0E233D"/>
          <w:sz w:val="20"/>
        </w:rPr>
        <w:t>postman</w:t>
      </w:r>
      <w:r>
        <w:rPr>
          <w:color w:val="0E233D"/>
          <w:spacing w:val="-19"/>
          <w:sz w:val="20"/>
        </w:rPr>
        <w:t xml:space="preserve"> </w:t>
      </w:r>
      <w:r>
        <w:rPr>
          <w:color w:val="0E233D"/>
          <w:sz w:val="20"/>
        </w:rPr>
        <w:t>for</w:t>
      </w:r>
      <w:r>
        <w:rPr>
          <w:color w:val="0E233D"/>
          <w:spacing w:val="-13"/>
          <w:sz w:val="20"/>
        </w:rPr>
        <w:t xml:space="preserve"> </w:t>
      </w:r>
      <w:r>
        <w:rPr>
          <w:color w:val="0E233D"/>
          <w:spacing w:val="-4"/>
          <w:sz w:val="20"/>
        </w:rPr>
        <w:t>API.</w:t>
      </w:r>
    </w:p>
    <w:p w14:paraId="049436C8" w14:textId="77777777" w:rsidR="00C702D9" w:rsidRDefault="00103B39">
      <w:pPr>
        <w:pStyle w:val="Heading2"/>
        <w:spacing w:before="218"/>
      </w:pPr>
      <w:r>
        <w:rPr>
          <w:b w:val="0"/>
          <w:noProof/>
          <w:position w:val="-3"/>
          <w:lang w:val="en-IN" w:eastAsia="en-IN" w:bidi="mr-IN"/>
        </w:rPr>
        <w:drawing>
          <wp:inline distT="0" distB="0" distL="0" distR="0" wp14:anchorId="60CD0C3D" wp14:editId="355B7A85">
            <wp:extent cx="403225" cy="18224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3" cstate="print"/>
                    <a:stretch>
                      <a:fillRect/>
                    </a:stretch>
                  </pic:blipFill>
                  <pic:spPr>
                    <a:xfrm>
                      <a:off x="0" y="0"/>
                      <a:ext cx="403542" cy="182372"/>
                    </a:xfrm>
                    <a:prstGeom prst="rect">
                      <a:avLst/>
                    </a:prstGeom>
                  </pic:spPr>
                </pic:pic>
              </a:graphicData>
            </a:graphic>
          </wp:inline>
        </w:drawing>
      </w:r>
      <w:r>
        <w:rPr>
          <w:rFonts w:ascii="Times New Roman"/>
          <w:b w:val="0"/>
          <w:spacing w:val="126"/>
          <w:sz w:val="20"/>
        </w:rPr>
        <w:t xml:space="preserve"> </w:t>
      </w:r>
      <w:bookmarkStart w:id="10" w:name="Test_Engineer"/>
      <w:bookmarkEnd w:id="10"/>
      <w:r>
        <w:rPr>
          <w:color w:val="0E233D"/>
          <w:spacing w:val="-2"/>
        </w:rPr>
        <w:t xml:space="preserve">Test </w:t>
      </w:r>
      <w:r>
        <w:rPr>
          <w:color w:val="0E233D"/>
        </w:rPr>
        <w:t>Engineer</w:t>
      </w:r>
    </w:p>
    <w:p w14:paraId="45064749" w14:textId="77777777" w:rsidR="00C702D9" w:rsidRDefault="00103B39">
      <w:pPr>
        <w:pStyle w:val="Heading3"/>
        <w:spacing w:before="7"/>
      </w:pPr>
      <w:r>
        <w:rPr>
          <w:color w:val="0E233D"/>
          <w:spacing w:val="-4"/>
        </w:rPr>
        <w:t>Atos</w:t>
      </w:r>
    </w:p>
    <w:p w14:paraId="1CE990F1" w14:textId="77777777" w:rsidR="00C702D9" w:rsidRDefault="00103B39">
      <w:pPr>
        <w:pStyle w:val="BodyText"/>
        <w:spacing w:before="69"/>
        <w:ind w:left="1402"/>
      </w:pPr>
      <w:r>
        <w:rPr>
          <w:color w:val="0E233D"/>
        </w:rPr>
        <w:t>Jun</w:t>
      </w:r>
      <w:r>
        <w:rPr>
          <w:color w:val="0E233D"/>
          <w:spacing w:val="-6"/>
        </w:rPr>
        <w:t xml:space="preserve"> </w:t>
      </w:r>
      <w:r>
        <w:rPr>
          <w:color w:val="0E233D"/>
        </w:rPr>
        <w:t>2014</w:t>
      </w:r>
      <w:r>
        <w:rPr>
          <w:color w:val="0E233D"/>
          <w:spacing w:val="-3"/>
        </w:rPr>
        <w:t xml:space="preserve"> </w:t>
      </w:r>
      <w:r>
        <w:rPr>
          <w:color w:val="0E233D"/>
        </w:rPr>
        <w:t>-</w:t>
      </w:r>
      <w:r>
        <w:rPr>
          <w:color w:val="0E233D"/>
          <w:spacing w:val="-1"/>
        </w:rPr>
        <w:t xml:space="preserve"> </w:t>
      </w:r>
      <w:r>
        <w:rPr>
          <w:color w:val="0E233D"/>
        </w:rPr>
        <w:t>Dec</w:t>
      </w:r>
      <w:r>
        <w:rPr>
          <w:color w:val="0E233D"/>
          <w:spacing w:val="-2"/>
        </w:rPr>
        <w:t xml:space="preserve"> </w:t>
      </w:r>
      <w:r>
        <w:rPr>
          <w:color w:val="0E233D"/>
        </w:rPr>
        <w:t>2015</w:t>
      </w:r>
      <w:r>
        <w:rPr>
          <w:color w:val="0E233D"/>
          <w:spacing w:val="-3"/>
        </w:rPr>
        <w:t xml:space="preserve"> </w:t>
      </w:r>
      <w:r>
        <w:rPr>
          <w:color w:val="0E233D"/>
        </w:rPr>
        <w:t>(1</w:t>
      </w:r>
      <w:r>
        <w:rPr>
          <w:color w:val="0E233D"/>
          <w:spacing w:val="-3"/>
        </w:rPr>
        <w:t xml:space="preserve"> </w:t>
      </w:r>
      <w:r>
        <w:rPr>
          <w:color w:val="0E233D"/>
        </w:rPr>
        <w:t>year</w:t>
      </w:r>
      <w:r>
        <w:rPr>
          <w:color w:val="0E233D"/>
          <w:spacing w:val="-2"/>
        </w:rPr>
        <w:t xml:space="preserve"> </w:t>
      </w:r>
      <w:r>
        <w:rPr>
          <w:color w:val="0E233D"/>
        </w:rPr>
        <w:t>7</w:t>
      </w:r>
      <w:r>
        <w:rPr>
          <w:color w:val="0E233D"/>
          <w:spacing w:val="-19"/>
        </w:rPr>
        <w:t xml:space="preserve"> </w:t>
      </w:r>
      <w:r>
        <w:rPr>
          <w:color w:val="0E233D"/>
          <w:spacing w:val="-2"/>
        </w:rPr>
        <w:t>months)</w:t>
      </w:r>
    </w:p>
    <w:p w14:paraId="476A23B9" w14:textId="77777777" w:rsidR="00C702D9" w:rsidRDefault="00103B39">
      <w:pPr>
        <w:pStyle w:val="ListParagraph"/>
        <w:numPr>
          <w:ilvl w:val="0"/>
          <w:numId w:val="5"/>
        </w:numPr>
        <w:tabs>
          <w:tab w:val="left" w:pos="1655"/>
        </w:tabs>
        <w:spacing w:before="54" w:line="290" w:lineRule="auto"/>
        <w:ind w:right="1860" w:firstLine="0"/>
        <w:rPr>
          <w:sz w:val="20"/>
        </w:rPr>
      </w:pPr>
      <w:r>
        <w:rPr>
          <w:color w:val="0E233D"/>
          <w:sz w:val="20"/>
        </w:rPr>
        <w:t>I worked</w:t>
      </w:r>
      <w:r>
        <w:rPr>
          <w:color w:val="0E233D"/>
          <w:spacing w:val="-2"/>
          <w:sz w:val="20"/>
        </w:rPr>
        <w:t xml:space="preserve"> </w:t>
      </w:r>
      <w:r>
        <w:rPr>
          <w:color w:val="0E233D"/>
          <w:sz w:val="20"/>
        </w:rPr>
        <w:t>on</w:t>
      </w:r>
      <w:r>
        <w:rPr>
          <w:color w:val="0E233D"/>
          <w:spacing w:val="-2"/>
          <w:sz w:val="20"/>
        </w:rPr>
        <w:t xml:space="preserve"> </w:t>
      </w:r>
      <w:r>
        <w:rPr>
          <w:color w:val="0E233D"/>
          <w:sz w:val="20"/>
        </w:rPr>
        <w:t>automation</w:t>
      </w:r>
      <w:r>
        <w:rPr>
          <w:color w:val="0E233D"/>
          <w:spacing w:val="-7"/>
          <w:sz w:val="20"/>
        </w:rPr>
        <w:t xml:space="preserve"> </w:t>
      </w:r>
      <w:r>
        <w:rPr>
          <w:color w:val="0E233D"/>
          <w:sz w:val="20"/>
        </w:rPr>
        <w:t>testing</w:t>
      </w:r>
      <w:r>
        <w:rPr>
          <w:color w:val="0E233D"/>
          <w:spacing w:val="-2"/>
          <w:sz w:val="20"/>
        </w:rPr>
        <w:t xml:space="preserve"> </w:t>
      </w:r>
      <w:r>
        <w:rPr>
          <w:color w:val="0E233D"/>
          <w:sz w:val="20"/>
        </w:rPr>
        <w:t>with</w:t>
      </w:r>
      <w:r>
        <w:rPr>
          <w:color w:val="0E233D"/>
          <w:spacing w:val="-2"/>
          <w:sz w:val="20"/>
        </w:rPr>
        <w:t xml:space="preserve"> </w:t>
      </w:r>
      <w:r>
        <w:rPr>
          <w:color w:val="0E233D"/>
          <w:sz w:val="20"/>
        </w:rPr>
        <w:t>selenium(web-driver)</w:t>
      </w:r>
      <w:r>
        <w:rPr>
          <w:color w:val="0E233D"/>
          <w:spacing w:val="-1"/>
          <w:sz w:val="20"/>
        </w:rPr>
        <w:t xml:space="preserve"> </w:t>
      </w:r>
      <w:r>
        <w:rPr>
          <w:color w:val="0E233D"/>
          <w:sz w:val="20"/>
        </w:rPr>
        <w:t>and</w:t>
      </w:r>
      <w:r>
        <w:rPr>
          <w:color w:val="0E233D"/>
          <w:spacing w:val="-2"/>
          <w:sz w:val="20"/>
        </w:rPr>
        <w:t xml:space="preserve"> </w:t>
      </w:r>
      <w:r>
        <w:rPr>
          <w:color w:val="0E233D"/>
          <w:sz w:val="20"/>
        </w:rPr>
        <w:t>other</w:t>
      </w:r>
      <w:r>
        <w:rPr>
          <w:color w:val="0E233D"/>
          <w:spacing w:val="-1"/>
          <w:sz w:val="20"/>
        </w:rPr>
        <w:t xml:space="preserve"> </w:t>
      </w:r>
      <w:r>
        <w:rPr>
          <w:color w:val="0E233D"/>
          <w:sz w:val="20"/>
        </w:rPr>
        <w:t>relevant</w:t>
      </w:r>
      <w:r>
        <w:rPr>
          <w:color w:val="0E233D"/>
          <w:spacing w:val="-4"/>
          <w:sz w:val="20"/>
        </w:rPr>
        <w:t xml:space="preserve"> </w:t>
      </w:r>
      <w:r>
        <w:rPr>
          <w:color w:val="0E233D"/>
          <w:sz w:val="20"/>
        </w:rPr>
        <w:t>technologies</w:t>
      </w:r>
      <w:r>
        <w:rPr>
          <w:color w:val="0E233D"/>
          <w:spacing w:val="-10"/>
          <w:sz w:val="20"/>
        </w:rPr>
        <w:t xml:space="preserve"> </w:t>
      </w:r>
      <w:r>
        <w:rPr>
          <w:color w:val="0E233D"/>
          <w:sz w:val="20"/>
        </w:rPr>
        <w:t>for</w:t>
      </w:r>
      <w:r>
        <w:rPr>
          <w:color w:val="0E233D"/>
          <w:spacing w:val="-5"/>
          <w:sz w:val="20"/>
        </w:rPr>
        <w:t xml:space="preserve"> </w:t>
      </w:r>
      <w:r>
        <w:rPr>
          <w:color w:val="0E233D"/>
          <w:sz w:val="20"/>
        </w:rPr>
        <w:t>client E-Plus</w:t>
      </w:r>
      <w:r>
        <w:rPr>
          <w:color w:val="0E233D"/>
          <w:spacing w:val="-11"/>
          <w:sz w:val="20"/>
        </w:rPr>
        <w:t xml:space="preserve"> </w:t>
      </w:r>
      <w:r>
        <w:rPr>
          <w:color w:val="0E233D"/>
          <w:sz w:val="20"/>
        </w:rPr>
        <w:t>is a</w:t>
      </w:r>
      <w:r>
        <w:rPr>
          <w:color w:val="0E233D"/>
          <w:spacing w:val="-13"/>
          <w:sz w:val="20"/>
        </w:rPr>
        <w:t xml:space="preserve"> </w:t>
      </w:r>
      <w:r>
        <w:rPr>
          <w:color w:val="0E233D"/>
          <w:sz w:val="20"/>
        </w:rPr>
        <w:t>mobile</w:t>
      </w:r>
      <w:r>
        <w:rPr>
          <w:color w:val="0E233D"/>
          <w:spacing w:val="-1"/>
          <w:sz w:val="20"/>
        </w:rPr>
        <w:t xml:space="preserve"> </w:t>
      </w:r>
      <w:r>
        <w:rPr>
          <w:color w:val="0E233D"/>
          <w:sz w:val="20"/>
        </w:rPr>
        <w:t>telecommunications</w:t>
      </w:r>
      <w:r>
        <w:rPr>
          <w:color w:val="0E233D"/>
          <w:spacing w:val="-4"/>
          <w:sz w:val="20"/>
        </w:rPr>
        <w:t xml:space="preserve"> </w:t>
      </w:r>
      <w:r>
        <w:rPr>
          <w:color w:val="0E233D"/>
          <w:sz w:val="20"/>
        </w:rPr>
        <w:t>operator in</w:t>
      </w:r>
      <w:r>
        <w:rPr>
          <w:color w:val="0E233D"/>
          <w:spacing w:val="-13"/>
          <w:sz w:val="20"/>
        </w:rPr>
        <w:t xml:space="preserve"> </w:t>
      </w:r>
      <w:r>
        <w:rPr>
          <w:color w:val="0E233D"/>
          <w:sz w:val="20"/>
        </w:rPr>
        <w:t>Germany.</w:t>
      </w:r>
      <w:r>
        <w:rPr>
          <w:color w:val="0E233D"/>
          <w:spacing w:val="-15"/>
          <w:sz w:val="20"/>
        </w:rPr>
        <w:t xml:space="preserve"> </w:t>
      </w:r>
      <w:r>
        <w:rPr>
          <w:color w:val="0E233D"/>
          <w:sz w:val="20"/>
        </w:rPr>
        <w:t>With</w:t>
      </w:r>
      <w:r>
        <w:rPr>
          <w:color w:val="0E233D"/>
          <w:spacing w:val="-13"/>
          <w:sz w:val="20"/>
        </w:rPr>
        <w:t xml:space="preserve"> </w:t>
      </w:r>
      <w:r>
        <w:rPr>
          <w:color w:val="0E233D"/>
          <w:sz w:val="20"/>
        </w:rPr>
        <w:t>more</w:t>
      </w:r>
      <w:r>
        <w:rPr>
          <w:color w:val="0E233D"/>
          <w:spacing w:val="-7"/>
          <w:sz w:val="20"/>
        </w:rPr>
        <w:t xml:space="preserve"> </w:t>
      </w:r>
      <w:r>
        <w:rPr>
          <w:color w:val="0E233D"/>
          <w:sz w:val="20"/>
        </w:rPr>
        <w:t>than 25</w:t>
      </w:r>
      <w:r>
        <w:rPr>
          <w:color w:val="0E233D"/>
          <w:spacing w:val="-13"/>
          <w:sz w:val="20"/>
        </w:rPr>
        <w:t xml:space="preserve"> </w:t>
      </w:r>
      <w:r>
        <w:rPr>
          <w:color w:val="0E233D"/>
          <w:sz w:val="20"/>
        </w:rPr>
        <w:t>million</w:t>
      </w:r>
      <w:r>
        <w:rPr>
          <w:color w:val="0E233D"/>
          <w:spacing w:val="-1"/>
          <w:sz w:val="20"/>
        </w:rPr>
        <w:t xml:space="preserve"> </w:t>
      </w:r>
      <w:r>
        <w:rPr>
          <w:color w:val="0E233D"/>
          <w:sz w:val="20"/>
        </w:rPr>
        <w:t>subscribers,E- Plus is the third largest mobile operator in Germany, after Telekom (38 million subscribers) and</w:t>
      </w:r>
    </w:p>
    <w:p w14:paraId="4DE9568F" w14:textId="77777777" w:rsidR="00C702D9" w:rsidRDefault="00C702D9">
      <w:pPr>
        <w:spacing w:line="290" w:lineRule="auto"/>
        <w:rPr>
          <w:sz w:val="20"/>
        </w:rPr>
        <w:sectPr w:rsidR="00C702D9">
          <w:pgSz w:w="12240" w:h="15840"/>
          <w:pgMar w:top="1300" w:right="0" w:bottom="700" w:left="0" w:header="0" w:footer="503" w:gutter="0"/>
          <w:cols w:space="720"/>
        </w:sectPr>
      </w:pPr>
    </w:p>
    <w:p w14:paraId="0BAA8A70" w14:textId="77777777" w:rsidR="00C702D9" w:rsidRDefault="00103B39">
      <w:pPr>
        <w:pStyle w:val="BodyText"/>
        <w:spacing w:before="82"/>
        <w:ind w:left="1397"/>
      </w:pPr>
      <w:r>
        <w:rPr>
          <w:color w:val="0E233D"/>
        </w:rPr>
        <w:lastRenderedPageBreak/>
        <w:t>Vodafone</w:t>
      </w:r>
      <w:r>
        <w:rPr>
          <w:color w:val="0E233D"/>
          <w:spacing w:val="-6"/>
        </w:rPr>
        <w:t xml:space="preserve"> </w:t>
      </w:r>
      <w:r>
        <w:rPr>
          <w:color w:val="0E233D"/>
        </w:rPr>
        <w:t>(32</w:t>
      </w:r>
      <w:r>
        <w:rPr>
          <w:color w:val="0E233D"/>
          <w:spacing w:val="-15"/>
        </w:rPr>
        <w:t xml:space="preserve"> </w:t>
      </w:r>
      <w:r>
        <w:rPr>
          <w:color w:val="0E233D"/>
        </w:rPr>
        <w:t>million</w:t>
      </w:r>
      <w:r>
        <w:rPr>
          <w:color w:val="0E233D"/>
          <w:spacing w:val="-11"/>
        </w:rPr>
        <w:t xml:space="preserve"> </w:t>
      </w:r>
      <w:r>
        <w:rPr>
          <w:color w:val="0E233D"/>
          <w:spacing w:val="-2"/>
        </w:rPr>
        <w:t>subscribers).</w:t>
      </w:r>
    </w:p>
    <w:p w14:paraId="288DA00A" w14:textId="77777777" w:rsidR="00C702D9" w:rsidRDefault="00C702D9">
      <w:pPr>
        <w:pStyle w:val="BodyText"/>
        <w:spacing w:before="97"/>
      </w:pPr>
    </w:p>
    <w:p w14:paraId="5C415FB2" w14:textId="77777777" w:rsidR="00C702D9" w:rsidRDefault="00103B39">
      <w:pPr>
        <w:pStyle w:val="ListParagraph"/>
        <w:numPr>
          <w:ilvl w:val="0"/>
          <w:numId w:val="5"/>
        </w:numPr>
        <w:tabs>
          <w:tab w:val="left" w:pos="1655"/>
        </w:tabs>
        <w:spacing w:line="285" w:lineRule="auto"/>
        <w:ind w:right="2010" w:firstLine="0"/>
        <w:jc w:val="both"/>
        <w:rPr>
          <w:sz w:val="20"/>
        </w:rPr>
      </w:pPr>
      <w:r>
        <w:rPr>
          <w:color w:val="0E233D"/>
          <w:sz w:val="20"/>
        </w:rPr>
        <w:t>Creating</w:t>
      </w:r>
      <w:r>
        <w:rPr>
          <w:color w:val="0E233D"/>
          <w:spacing w:val="-14"/>
          <w:sz w:val="20"/>
        </w:rPr>
        <w:t xml:space="preserve"> </w:t>
      </w:r>
      <w:r>
        <w:rPr>
          <w:color w:val="0E233D"/>
          <w:sz w:val="20"/>
        </w:rPr>
        <w:t>testing</w:t>
      </w:r>
      <w:r>
        <w:rPr>
          <w:color w:val="0E233D"/>
          <w:spacing w:val="-14"/>
          <w:sz w:val="20"/>
        </w:rPr>
        <w:t xml:space="preserve"> </w:t>
      </w:r>
      <w:r>
        <w:rPr>
          <w:color w:val="0E233D"/>
          <w:sz w:val="20"/>
        </w:rPr>
        <w:t>framework</w:t>
      </w:r>
      <w:r>
        <w:rPr>
          <w:color w:val="0E233D"/>
          <w:spacing w:val="-14"/>
          <w:sz w:val="20"/>
        </w:rPr>
        <w:t xml:space="preserve"> </w:t>
      </w:r>
      <w:r>
        <w:rPr>
          <w:color w:val="0E233D"/>
          <w:sz w:val="20"/>
        </w:rPr>
        <w:t>and</w:t>
      </w:r>
      <w:r>
        <w:rPr>
          <w:color w:val="0E233D"/>
          <w:spacing w:val="-14"/>
          <w:sz w:val="20"/>
        </w:rPr>
        <w:t xml:space="preserve"> </w:t>
      </w:r>
      <w:r>
        <w:rPr>
          <w:color w:val="0E233D"/>
          <w:sz w:val="20"/>
        </w:rPr>
        <w:t>making</w:t>
      </w:r>
      <w:r>
        <w:rPr>
          <w:color w:val="0E233D"/>
          <w:spacing w:val="-14"/>
          <w:sz w:val="20"/>
        </w:rPr>
        <w:t xml:space="preserve"> </w:t>
      </w:r>
      <w:r>
        <w:rPr>
          <w:color w:val="0E233D"/>
          <w:sz w:val="20"/>
        </w:rPr>
        <w:t>test</w:t>
      </w:r>
      <w:r>
        <w:rPr>
          <w:color w:val="0E233D"/>
          <w:spacing w:val="-12"/>
          <w:sz w:val="20"/>
        </w:rPr>
        <w:t xml:space="preserve"> </w:t>
      </w:r>
      <w:r>
        <w:rPr>
          <w:color w:val="0E233D"/>
          <w:sz w:val="20"/>
        </w:rPr>
        <w:t>scripts.</w:t>
      </w:r>
      <w:r>
        <w:rPr>
          <w:color w:val="0E233D"/>
          <w:spacing w:val="-4"/>
          <w:sz w:val="20"/>
        </w:rPr>
        <w:t xml:space="preserve"> </w:t>
      </w:r>
      <w:r>
        <w:rPr>
          <w:color w:val="0E233D"/>
          <w:sz w:val="20"/>
        </w:rPr>
        <w:t>creation</w:t>
      </w:r>
      <w:r>
        <w:rPr>
          <w:color w:val="0E233D"/>
          <w:spacing w:val="-12"/>
          <w:sz w:val="20"/>
        </w:rPr>
        <w:t xml:space="preserve"> </w:t>
      </w:r>
      <w:r>
        <w:rPr>
          <w:color w:val="0E233D"/>
          <w:sz w:val="20"/>
        </w:rPr>
        <w:t>and</w:t>
      </w:r>
      <w:r>
        <w:rPr>
          <w:color w:val="0E233D"/>
          <w:spacing w:val="-12"/>
          <w:sz w:val="20"/>
        </w:rPr>
        <w:t xml:space="preserve"> </w:t>
      </w:r>
      <w:r>
        <w:rPr>
          <w:color w:val="0E233D"/>
          <w:sz w:val="20"/>
        </w:rPr>
        <w:t>execution</w:t>
      </w:r>
      <w:r>
        <w:rPr>
          <w:color w:val="0E233D"/>
          <w:spacing w:val="-13"/>
          <w:sz w:val="20"/>
        </w:rPr>
        <w:t xml:space="preserve"> </w:t>
      </w:r>
      <w:r>
        <w:rPr>
          <w:color w:val="0E233D"/>
          <w:sz w:val="20"/>
        </w:rPr>
        <w:t>of test</w:t>
      </w:r>
      <w:r>
        <w:rPr>
          <w:color w:val="0E233D"/>
          <w:spacing w:val="-9"/>
          <w:sz w:val="20"/>
        </w:rPr>
        <w:t xml:space="preserve"> </w:t>
      </w:r>
      <w:r>
        <w:rPr>
          <w:color w:val="0E233D"/>
          <w:sz w:val="20"/>
        </w:rPr>
        <w:t>cases</w:t>
      </w:r>
      <w:r>
        <w:rPr>
          <w:color w:val="0E233D"/>
          <w:spacing w:val="-14"/>
          <w:sz w:val="20"/>
        </w:rPr>
        <w:t xml:space="preserve"> </w:t>
      </w:r>
      <w:r>
        <w:rPr>
          <w:color w:val="0E233D"/>
          <w:sz w:val="20"/>
        </w:rPr>
        <w:t>and</w:t>
      </w:r>
      <w:r>
        <w:rPr>
          <w:color w:val="0E233D"/>
          <w:spacing w:val="-14"/>
          <w:sz w:val="20"/>
        </w:rPr>
        <w:t xml:space="preserve"> </w:t>
      </w:r>
      <w:r>
        <w:rPr>
          <w:color w:val="0E233D"/>
          <w:sz w:val="20"/>
        </w:rPr>
        <w:t>other testing activities.</w:t>
      </w:r>
    </w:p>
    <w:p w14:paraId="5301151E" w14:textId="77777777" w:rsidR="00C702D9" w:rsidRDefault="00C702D9">
      <w:pPr>
        <w:pStyle w:val="BodyText"/>
        <w:spacing w:before="187"/>
      </w:pPr>
    </w:p>
    <w:p w14:paraId="6B93F77D" w14:textId="77777777" w:rsidR="00C702D9" w:rsidRDefault="00103B39">
      <w:pPr>
        <w:pStyle w:val="Heading2"/>
      </w:pPr>
      <w:r>
        <w:rPr>
          <w:b w:val="0"/>
          <w:noProof/>
          <w:position w:val="-4"/>
          <w:lang w:val="en-IN" w:eastAsia="en-IN" w:bidi="mr-IN"/>
        </w:rPr>
        <w:drawing>
          <wp:inline distT="0" distB="0" distL="0" distR="0" wp14:anchorId="11780B8C" wp14:editId="455FBB6C">
            <wp:extent cx="306705" cy="27432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4" cstate="print"/>
                    <a:stretch>
                      <a:fillRect/>
                    </a:stretch>
                  </pic:blipFill>
                  <pic:spPr>
                    <a:xfrm>
                      <a:off x="0" y="0"/>
                      <a:ext cx="307327" cy="274320"/>
                    </a:xfrm>
                    <a:prstGeom prst="rect">
                      <a:avLst/>
                    </a:prstGeom>
                  </pic:spPr>
                </pic:pic>
              </a:graphicData>
            </a:graphic>
          </wp:inline>
        </w:drawing>
      </w:r>
      <w:r>
        <w:rPr>
          <w:rFonts w:ascii="Times New Roman"/>
          <w:b w:val="0"/>
          <w:spacing w:val="72"/>
          <w:sz w:val="20"/>
        </w:rPr>
        <w:t xml:space="preserve"> </w:t>
      </w:r>
      <w:bookmarkStart w:id="11" w:name="Software_Test_Engineer"/>
      <w:bookmarkEnd w:id="11"/>
      <w:r>
        <w:rPr>
          <w:color w:val="0E233D"/>
          <w:spacing w:val="-2"/>
        </w:rPr>
        <w:t>Software Test</w:t>
      </w:r>
      <w:r>
        <w:rPr>
          <w:color w:val="0E233D"/>
          <w:spacing w:val="-11"/>
        </w:rPr>
        <w:t xml:space="preserve"> </w:t>
      </w:r>
      <w:r>
        <w:rPr>
          <w:color w:val="0E233D"/>
          <w:spacing w:val="-2"/>
        </w:rPr>
        <w:t>Engineer</w:t>
      </w:r>
    </w:p>
    <w:p w14:paraId="268A5D37" w14:textId="77777777" w:rsidR="00C702D9" w:rsidRDefault="00103B39">
      <w:pPr>
        <w:pStyle w:val="Heading3"/>
      </w:pPr>
      <w:bookmarkStart w:id="12" w:name="Atos"/>
      <w:bookmarkEnd w:id="12"/>
      <w:r>
        <w:rPr>
          <w:color w:val="0E233D"/>
          <w:spacing w:val="-4"/>
        </w:rPr>
        <w:t>Atos</w:t>
      </w:r>
    </w:p>
    <w:p w14:paraId="2526C28D" w14:textId="77777777" w:rsidR="00C702D9" w:rsidRDefault="00103B39">
      <w:pPr>
        <w:pStyle w:val="BodyText"/>
        <w:spacing w:before="69"/>
        <w:ind w:left="1402"/>
      </w:pPr>
      <w:r>
        <w:rPr>
          <w:color w:val="0E233D"/>
        </w:rPr>
        <w:t>Aug</w:t>
      </w:r>
      <w:r>
        <w:rPr>
          <w:color w:val="0E233D"/>
          <w:spacing w:val="-3"/>
        </w:rPr>
        <w:t xml:space="preserve"> </w:t>
      </w:r>
      <w:r>
        <w:rPr>
          <w:color w:val="0E233D"/>
        </w:rPr>
        <w:t>2012</w:t>
      </w:r>
      <w:r>
        <w:rPr>
          <w:color w:val="0E233D"/>
          <w:spacing w:val="-3"/>
        </w:rPr>
        <w:t xml:space="preserve"> </w:t>
      </w:r>
      <w:r>
        <w:rPr>
          <w:color w:val="0E233D"/>
        </w:rPr>
        <w:t>-</w:t>
      </w:r>
      <w:r>
        <w:rPr>
          <w:color w:val="0E233D"/>
          <w:spacing w:val="2"/>
        </w:rPr>
        <w:t xml:space="preserve"> </w:t>
      </w:r>
      <w:r>
        <w:rPr>
          <w:color w:val="0E233D"/>
        </w:rPr>
        <w:t>Aug</w:t>
      </w:r>
      <w:r>
        <w:rPr>
          <w:color w:val="0E233D"/>
          <w:spacing w:val="-3"/>
        </w:rPr>
        <w:t xml:space="preserve"> </w:t>
      </w:r>
      <w:r>
        <w:rPr>
          <w:color w:val="0E233D"/>
        </w:rPr>
        <w:t>2014</w:t>
      </w:r>
      <w:r>
        <w:rPr>
          <w:color w:val="0E233D"/>
          <w:spacing w:val="-3"/>
        </w:rPr>
        <w:t xml:space="preserve"> </w:t>
      </w:r>
      <w:r>
        <w:rPr>
          <w:color w:val="0E233D"/>
        </w:rPr>
        <w:t>(2</w:t>
      </w:r>
      <w:r>
        <w:rPr>
          <w:color w:val="0E233D"/>
          <w:spacing w:val="-7"/>
        </w:rPr>
        <w:t xml:space="preserve"> </w:t>
      </w:r>
      <w:r>
        <w:rPr>
          <w:color w:val="0E233D"/>
        </w:rPr>
        <w:t>years</w:t>
      </w:r>
      <w:r>
        <w:rPr>
          <w:color w:val="0E233D"/>
          <w:spacing w:val="-6"/>
        </w:rPr>
        <w:t xml:space="preserve"> </w:t>
      </w:r>
      <w:r>
        <w:rPr>
          <w:color w:val="0E233D"/>
        </w:rPr>
        <w:t>1</w:t>
      </w:r>
      <w:r>
        <w:rPr>
          <w:color w:val="0E233D"/>
          <w:spacing w:val="-12"/>
        </w:rPr>
        <w:t xml:space="preserve"> </w:t>
      </w:r>
      <w:r>
        <w:rPr>
          <w:color w:val="0E233D"/>
          <w:spacing w:val="-2"/>
        </w:rPr>
        <w:t>month)</w:t>
      </w:r>
    </w:p>
    <w:p w14:paraId="5B025E35" w14:textId="77777777" w:rsidR="00C702D9" w:rsidRDefault="00103B39">
      <w:pPr>
        <w:pStyle w:val="ListParagraph"/>
        <w:numPr>
          <w:ilvl w:val="0"/>
          <w:numId w:val="6"/>
        </w:numPr>
        <w:tabs>
          <w:tab w:val="left" w:pos="1651"/>
        </w:tabs>
        <w:spacing w:before="54" w:line="290" w:lineRule="auto"/>
        <w:ind w:right="2077" w:firstLine="0"/>
        <w:jc w:val="both"/>
        <w:rPr>
          <w:sz w:val="20"/>
        </w:rPr>
      </w:pPr>
      <w:r>
        <w:rPr>
          <w:color w:val="0E233D"/>
          <w:sz w:val="20"/>
        </w:rPr>
        <w:t>Worked</w:t>
      </w:r>
      <w:r>
        <w:rPr>
          <w:color w:val="0E233D"/>
          <w:spacing w:val="-2"/>
          <w:sz w:val="20"/>
        </w:rPr>
        <w:t xml:space="preserve"> </w:t>
      </w:r>
      <w:r>
        <w:rPr>
          <w:color w:val="0E233D"/>
          <w:sz w:val="20"/>
        </w:rPr>
        <w:t>on</w:t>
      </w:r>
      <w:r>
        <w:rPr>
          <w:color w:val="0E233D"/>
          <w:spacing w:val="-7"/>
          <w:sz w:val="20"/>
        </w:rPr>
        <w:t xml:space="preserve"> </w:t>
      </w:r>
      <w:r>
        <w:rPr>
          <w:color w:val="0E233D"/>
          <w:sz w:val="20"/>
        </w:rPr>
        <w:t>Tandem</w:t>
      </w:r>
      <w:r>
        <w:rPr>
          <w:color w:val="0E233D"/>
          <w:spacing w:val="-1"/>
          <w:sz w:val="20"/>
        </w:rPr>
        <w:t xml:space="preserve"> </w:t>
      </w:r>
      <w:r>
        <w:rPr>
          <w:color w:val="0E233D"/>
          <w:sz w:val="20"/>
        </w:rPr>
        <w:t>Project as</w:t>
      </w:r>
      <w:r>
        <w:rPr>
          <w:color w:val="0E233D"/>
          <w:spacing w:val="-5"/>
          <w:sz w:val="20"/>
        </w:rPr>
        <w:t xml:space="preserve"> </w:t>
      </w:r>
      <w:r>
        <w:rPr>
          <w:color w:val="0E233D"/>
          <w:sz w:val="20"/>
        </w:rPr>
        <w:t>a</w:t>
      </w:r>
      <w:r>
        <w:rPr>
          <w:color w:val="0E233D"/>
          <w:spacing w:val="-2"/>
          <w:sz w:val="20"/>
        </w:rPr>
        <w:t xml:space="preserve"> </w:t>
      </w:r>
      <w:r>
        <w:rPr>
          <w:color w:val="0E233D"/>
          <w:sz w:val="20"/>
        </w:rPr>
        <w:t>software</w:t>
      </w:r>
      <w:r>
        <w:rPr>
          <w:color w:val="0E233D"/>
          <w:spacing w:val="-2"/>
          <w:sz w:val="20"/>
        </w:rPr>
        <w:t xml:space="preserve"> </w:t>
      </w:r>
      <w:r>
        <w:rPr>
          <w:color w:val="0E233D"/>
          <w:sz w:val="20"/>
        </w:rPr>
        <w:t>test engineer</w:t>
      </w:r>
      <w:r>
        <w:rPr>
          <w:color w:val="0E233D"/>
          <w:spacing w:val="-1"/>
          <w:sz w:val="20"/>
        </w:rPr>
        <w:t xml:space="preserve"> </w:t>
      </w:r>
      <w:r>
        <w:rPr>
          <w:color w:val="0E233D"/>
          <w:sz w:val="20"/>
        </w:rPr>
        <w:t>performing</w:t>
      </w:r>
      <w:r>
        <w:rPr>
          <w:color w:val="0E233D"/>
          <w:spacing w:val="-2"/>
          <w:sz w:val="20"/>
        </w:rPr>
        <w:t xml:space="preserve"> </w:t>
      </w:r>
      <w:r>
        <w:rPr>
          <w:color w:val="0E233D"/>
          <w:sz w:val="20"/>
        </w:rPr>
        <w:t>testing</w:t>
      </w:r>
      <w:r>
        <w:rPr>
          <w:color w:val="0E233D"/>
          <w:spacing w:val="-2"/>
          <w:sz w:val="20"/>
        </w:rPr>
        <w:t xml:space="preserve"> </w:t>
      </w:r>
      <w:r>
        <w:rPr>
          <w:color w:val="0E233D"/>
          <w:sz w:val="20"/>
        </w:rPr>
        <w:t>activities</w:t>
      </w:r>
      <w:r>
        <w:rPr>
          <w:color w:val="0E233D"/>
          <w:spacing w:val="-5"/>
          <w:sz w:val="20"/>
        </w:rPr>
        <w:t xml:space="preserve"> </w:t>
      </w:r>
      <w:r>
        <w:rPr>
          <w:color w:val="0E233D"/>
          <w:sz w:val="20"/>
        </w:rPr>
        <w:t>like</w:t>
      </w:r>
      <w:r>
        <w:rPr>
          <w:color w:val="0E233D"/>
          <w:spacing w:val="-2"/>
          <w:sz w:val="20"/>
        </w:rPr>
        <w:t xml:space="preserve"> </w:t>
      </w:r>
      <w:r>
        <w:rPr>
          <w:color w:val="0E233D"/>
          <w:sz w:val="20"/>
        </w:rPr>
        <w:t>creating test</w:t>
      </w:r>
      <w:r>
        <w:rPr>
          <w:color w:val="0E233D"/>
          <w:spacing w:val="-1"/>
          <w:sz w:val="20"/>
        </w:rPr>
        <w:t xml:space="preserve"> </w:t>
      </w:r>
      <w:r>
        <w:rPr>
          <w:color w:val="0E233D"/>
          <w:sz w:val="20"/>
        </w:rPr>
        <w:t>cases</w:t>
      </w:r>
      <w:r>
        <w:rPr>
          <w:color w:val="0E233D"/>
          <w:spacing w:val="-6"/>
          <w:sz w:val="20"/>
        </w:rPr>
        <w:t xml:space="preserve"> </w:t>
      </w:r>
      <w:r>
        <w:rPr>
          <w:color w:val="0E233D"/>
          <w:sz w:val="20"/>
        </w:rPr>
        <w:t>and</w:t>
      </w:r>
      <w:r>
        <w:rPr>
          <w:color w:val="0E233D"/>
          <w:spacing w:val="-4"/>
          <w:sz w:val="20"/>
        </w:rPr>
        <w:t xml:space="preserve"> </w:t>
      </w:r>
      <w:r>
        <w:rPr>
          <w:color w:val="0E233D"/>
          <w:sz w:val="20"/>
        </w:rPr>
        <w:t>executing</w:t>
      </w:r>
      <w:r>
        <w:rPr>
          <w:color w:val="0E233D"/>
          <w:spacing w:val="-4"/>
          <w:sz w:val="20"/>
        </w:rPr>
        <w:t xml:space="preserve"> </w:t>
      </w:r>
      <w:r>
        <w:rPr>
          <w:color w:val="0E233D"/>
          <w:sz w:val="20"/>
        </w:rPr>
        <w:t>it</w:t>
      </w:r>
      <w:r>
        <w:rPr>
          <w:color w:val="0E233D"/>
          <w:spacing w:val="-1"/>
          <w:sz w:val="20"/>
        </w:rPr>
        <w:t xml:space="preserve"> </w:t>
      </w:r>
      <w:r>
        <w:rPr>
          <w:color w:val="0E233D"/>
          <w:sz w:val="20"/>
        </w:rPr>
        <w:t>and</w:t>
      </w:r>
      <w:r>
        <w:rPr>
          <w:color w:val="0E233D"/>
          <w:spacing w:val="-8"/>
          <w:sz w:val="20"/>
        </w:rPr>
        <w:t xml:space="preserve"> </w:t>
      </w:r>
      <w:r>
        <w:rPr>
          <w:color w:val="0E233D"/>
          <w:sz w:val="20"/>
        </w:rPr>
        <w:t>functional,</w:t>
      </w:r>
      <w:r>
        <w:rPr>
          <w:color w:val="0E233D"/>
          <w:spacing w:val="-5"/>
          <w:sz w:val="20"/>
        </w:rPr>
        <w:t xml:space="preserve"> </w:t>
      </w:r>
      <w:r>
        <w:rPr>
          <w:color w:val="0E233D"/>
          <w:sz w:val="20"/>
        </w:rPr>
        <w:t>regression,</w:t>
      </w:r>
      <w:r>
        <w:rPr>
          <w:color w:val="0E233D"/>
          <w:spacing w:val="-1"/>
          <w:sz w:val="20"/>
        </w:rPr>
        <w:t xml:space="preserve"> </w:t>
      </w:r>
      <w:r>
        <w:rPr>
          <w:color w:val="0E233D"/>
          <w:sz w:val="20"/>
        </w:rPr>
        <w:t>system,</w:t>
      </w:r>
      <w:r>
        <w:rPr>
          <w:color w:val="0E233D"/>
          <w:spacing w:val="-1"/>
          <w:sz w:val="20"/>
        </w:rPr>
        <w:t xml:space="preserve"> </w:t>
      </w:r>
      <w:r>
        <w:rPr>
          <w:color w:val="0E233D"/>
          <w:sz w:val="20"/>
        </w:rPr>
        <w:t>unit</w:t>
      </w:r>
      <w:r>
        <w:rPr>
          <w:color w:val="0E233D"/>
          <w:spacing w:val="-1"/>
          <w:sz w:val="20"/>
        </w:rPr>
        <w:t xml:space="preserve"> </w:t>
      </w:r>
      <w:r>
        <w:rPr>
          <w:color w:val="0E233D"/>
          <w:sz w:val="20"/>
        </w:rPr>
        <w:t>testing,</w:t>
      </w:r>
      <w:r>
        <w:rPr>
          <w:color w:val="0E233D"/>
          <w:spacing w:val="-5"/>
          <w:sz w:val="20"/>
        </w:rPr>
        <w:t xml:space="preserve"> </w:t>
      </w:r>
      <w:r>
        <w:rPr>
          <w:color w:val="0E233D"/>
          <w:sz w:val="20"/>
        </w:rPr>
        <w:t>making</w:t>
      </w:r>
      <w:r>
        <w:rPr>
          <w:color w:val="0E233D"/>
          <w:spacing w:val="-4"/>
          <w:sz w:val="20"/>
        </w:rPr>
        <w:t xml:space="preserve"> </w:t>
      </w:r>
      <w:r>
        <w:rPr>
          <w:color w:val="0E233D"/>
          <w:sz w:val="20"/>
        </w:rPr>
        <w:t>of</w:t>
      </w:r>
      <w:r>
        <w:rPr>
          <w:color w:val="0E233D"/>
          <w:spacing w:val="-1"/>
          <w:sz w:val="20"/>
        </w:rPr>
        <w:t xml:space="preserve"> </w:t>
      </w:r>
      <w:r>
        <w:rPr>
          <w:color w:val="0E233D"/>
          <w:sz w:val="20"/>
        </w:rPr>
        <w:t>test</w:t>
      </w:r>
      <w:r>
        <w:rPr>
          <w:color w:val="0E233D"/>
          <w:spacing w:val="-1"/>
          <w:sz w:val="20"/>
        </w:rPr>
        <w:t xml:space="preserve"> </w:t>
      </w:r>
      <w:r>
        <w:rPr>
          <w:color w:val="0E233D"/>
          <w:sz w:val="20"/>
        </w:rPr>
        <w:t>summary report, defect report.</w:t>
      </w:r>
    </w:p>
    <w:p w14:paraId="04E4FFEF" w14:textId="77777777" w:rsidR="00C702D9" w:rsidRDefault="00C702D9">
      <w:pPr>
        <w:pStyle w:val="BodyText"/>
        <w:spacing w:before="213"/>
      </w:pPr>
    </w:p>
    <w:p w14:paraId="603B1DC8" w14:textId="77777777" w:rsidR="00C702D9" w:rsidRDefault="00103B39">
      <w:pPr>
        <w:pStyle w:val="Heading1"/>
        <w:ind w:left="773"/>
      </w:pPr>
      <w:bookmarkStart w:id="13" w:name="Education"/>
      <w:bookmarkEnd w:id="13"/>
      <w:r>
        <w:rPr>
          <w:color w:val="0E233D"/>
          <w:spacing w:val="-2"/>
        </w:rPr>
        <w:t>Education</w:t>
      </w:r>
    </w:p>
    <w:p w14:paraId="56F27711" w14:textId="77777777" w:rsidR="00C702D9" w:rsidRDefault="00103B39">
      <w:pPr>
        <w:pStyle w:val="Heading2"/>
        <w:spacing w:before="164"/>
      </w:pPr>
      <w:r>
        <w:rPr>
          <w:b w:val="0"/>
          <w:noProof/>
          <w:position w:val="-5"/>
          <w:lang w:val="en-IN" w:eastAsia="en-IN" w:bidi="mr-IN"/>
        </w:rPr>
        <w:drawing>
          <wp:inline distT="0" distB="0" distL="0" distR="0" wp14:anchorId="04A5F59B" wp14:editId="6DCBE6D7">
            <wp:extent cx="328930" cy="23876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5" cstate="print"/>
                    <a:stretch>
                      <a:fillRect/>
                    </a:stretch>
                  </pic:blipFill>
                  <pic:spPr>
                    <a:xfrm>
                      <a:off x="0" y="0"/>
                      <a:ext cx="329158" cy="238760"/>
                    </a:xfrm>
                    <a:prstGeom prst="rect">
                      <a:avLst/>
                    </a:prstGeom>
                  </pic:spPr>
                </pic:pic>
              </a:graphicData>
            </a:graphic>
          </wp:inline>
        </w:drawing>
      </w:r>
      <w:r>
        <w:rPr>
          <w:rFonts w:ascii="Times New Roman"/>
          <w:b w:val="0"/>
          <w:spacing w:val="71"/>
          <w:sz w:val="20"/>
        </w:rPr>
        <w:t xml:space="preserve"> </w:t>
      </w:r>
      <w:bookmarkStart w:id="14" w:name="Savitribai_Phule_Pune_University"/>
      <w:bookmarkEnd w:id="14"/>
      <w:r>
        <w:rPr>
          <w:color w:val="0E233D"/>
        </w:rPr>
        <w:t>Savitribai Phule Pune</w:t>
      </w:r>
      <w:r>
        <w:rPr>
          <w:color w:val="0E233D"/>
          <w:spacing w:val="-16"/>
        </w:rPr>
        <w:t xml:space="preserve"> </w:t>
      </w:r>
      <w:r>
        <w:rPr>
          <w:color w:val="0E233D"/>
        </w:rPr>
        <w:t>University</w:t>
      </w:r>
    </w:p>
    <w:p w14:paraId="2ECEB938" w14:textId="77777777" w:rsidR="00C702D9" w:rsidRDefault="00103B39">
      <w:pPr>
        <w:spacing w:before="35"/>
        <w:ind w:left="1402"/>
        <w:rPr>
          <w:sz w:val="24"/>
        </w:rPr>
      </w:pPr>
      <w:bookmarkStart w:id="15" w:name="Bachelor_of_Engineering_(BE),_INFORMATIO"/>
      <w:bookmarkEnd w:id="15"/>
      <w:r>
        <w:rPr>
          <w:color w:val="0E233D"/>
          <w:sz w:val="24"/>
        </w:rPr>
        <w:t>Bachelor</w:t>
      </w:r>
      <w:r>
        <w:rPr>
          <w:color w:val="0E233D"/>
          <w:spacing w:val="-6"/>
          <w:sz w:val="24"/>
        </w:rPr>
        <w:t xml:space="preserve"> </w:t>
      </w:r>
      <w:r>
        <w:rPr>
          <w:color w:val="0E233D"/>
          <w:sz w:val="24"/>
        </w:rPr>
        <w:t>of</w:t>
      </w:r>
      <w:r>
        <w:rPr>
          <w:color w:val="0E233D"/>
          <w:spacing w:val="-7"/>
          <w:sz w:val="24"/>
        </w:rPr>
        <w:t xml:space="preserve"> </w:t>
      </w:r>
      <w:r>
        <w:rPr>
          <w:color w:val="0E233D"/>
          <w:sz w:val="24"/>
        </w:rPr>
        <w:t>Engineering</w:t>
      </w:r>
      <w:r>
        <w:rPr>
          <w:color w:val="0E233D"/>
          <w:spacing w:val="-11"/>
          <w:sz w:val="24"/>
        </w:rPr>
        <w:t xml:space="preserve"> </w:t>
      </w:r>
      <w:r>
        <w:rPr>
          <w:color w:val="0E233D"/>
          <w:sz w:val="24"/>
        </w:rPr>
        <w:t>(BE),</w:t>
      </w:r>
      <w:r>
        <w:rPr>
          <w:color w:val="0E233D"/>
          <w:spacing w:val="-6"/>
          <w:sz w:val="24"/>
        </w:rPr>
        <w:t xml:space="preserve"> </w:t>
      </w:r>
      <w:r>
        <w:rPr>
          <w:color w:val="0E233D"/>
          <w:sz w:val="24"/>
        </w:rPr>
        <w:t>INFORMATION</w:t>
      </w:r>
      <w:r>
        <w:rPr>
          <w:color w:val="0E233D"/>
          <w:spacing w:val="-12"/>
          <w:sz w:val="24"/>
        </w:rPr>
        <w:t xml:space="preserve"> </w:t>
      </w:r>
      <w:r>
        <w:rPr>
          <w:color w:val="0E233D"/>
          <w:spacing w:val="-2"/>
          <w:sz w:val="24"/>
        </w:rPr>
        <w:t>TECHNOLOGY</w:t>
      </w:r>
    </w:p>
    <w:p w14:paraId="4BA45E5A" w14:textId="77777777" w:rsidR="00C702D9" w:rsidRDefault="00103B39">
      <w:pPr>
        <w:pStyle w:val="Heading2"/>
        <w:spacing w:before="188"/>
        <w:ind w:left="960"/>
      </w:pPr>
      <w:r>
        <w:rPr>
          <w:b w:val="0"/>
          <w:noProof/>
          <w:position w:val="-5"/>
          <w:lang w:val="en-IN" w:eastAsia="en-IN" w:bidi="mr-IN"/>
        </w:rPr>
        <w:drawing>
          <wp:inline distT="0" distB="0" distL="0" distR="0" wp14:anchorId="4263B466" wp14:editId="060C9549">
            <wp:extent cx="201930" cy="201295"/>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6" cstate="print"/>
                    <a:stretch>
                      <a:fillRect/>
                    </a:stretch>
                  </pic:blipFill>
                  <pic:spPr>
                    <a:xfrm>
                      <a:off x="0" y="0"/>
                      <a:ext cx="202450" cy="201929"/>
                    </a:xfrm>
                    <a:prstGeom prst="rect">
                      <a:avLst/>
                    </a:prstGeom>
                  </pic:spPr>
                </pic:pic>
              </a:graphicData>
            </a:graphic>
          </wp:inline>
        </w:drawing>
      </w:r>
      <w:r>
        <w:rPr>
          <w:rFonts w:ascii="Times New Roman"/>
          <w:b w:val="0"/>
          <w:spacing w:val="87"/>
          <w:sz w:val="20"/>
        </w:rPr>
        <w:t xml:space="preserve"> </w:t>
      </w:r>
      <w:bookmarkStart w:id="16" w:name="Sinhgad_College_Of_Engg._Pune."/>
      <w:bookmarkEnd w:id="16"/>
      <w:r>
        <w:rPr>
          <w:color w:val="0E233D"/>
        </w:rPr>
        <w:t>Sinhgad College Of Engg.</w:t>
      </w:r>
      <w:r>
        <w:rPr>
          <w:color w:val="0E233D"/>
          <w:spacing w:val="-17"/>
        </w:rPr>
        <w:t xml:space="preserve"> </w:t>
      </w:r>
      <w:r>
        <w:rPr>
          <w:color w:val="0E233D"/>
        </w:rPr>
        <w:t>Pune.</w:t>
      </w:r>
    </w:p>
    <w:p w14:paraId="7BC487B2" w14:textId="77777777" w:rsidR="00C702D9" w:rsidRDefault="00103B39">
      <w:pPr>
        <w:pStyle w:val="Heading3"/>
        <w:spacing w:before="24"/>
      </w:pPr>
      <w:bookmarkStart w:id="17" w:name="Bachelor's_degree,_information_Technolog"/>
      <w:bookmarkEnd w:id="17"/>
      <w:r>
        <w:rPr>
          <w:color w:val="0E233D"/>
        </w:rPr>
        <w:t>Bachelor's</w:t>
      </w:r>
      <w:r>
        <w:rPr>
          <w:color w:val="0E233D"/>
          <w:spacing w:val="-11"/>
        </w:rPr>
        <w:t xml:space="preserve"> </w:t>
      </w:r>
      <w:r>
        <w:rPr>
          <w:color w:val="0E233D"/>
        </w:rPr>
        <w:t>degree,</w:t>
      </w:r>
      <w:r>
        <w:rPr>
          <w:color w:val="0E233D"/>
          <w:spacing w:val="-10"/>
        </w:rPr>
        <w:t xml:space="preserve"> </w:t>
      </w:r>
      <w:r>
        <w:rPr>
          <w:color w:val="0E233D"/>
        </w:rPr>
        <w:t>information</w:t>
      </w:r>
      <w:r>
        <w:rPr>
          <w:color w:val="0E233D"/>
          <w:spacing w:val="-9"/>
        </w:rPr>
        <w:t xml:space="preserve"> </w:t>
      </w:r>
      <w:r>
        <w:rPr>
          <w:color w:val="0E233D"/>
          <w:spacing w:val="-2"/>
        </w:rPr>
        <w:t>Technology</w:t>
      </w:r>
    </w:p>
    <w:p w14:paraId="3D96B22C" w14:textId="77777777" w:rsidR="00C702D9" w:rsidRDefault="00103B39">
      <w:pPr>
        <w:spacing w:before="55"/>
        <w:ind w:left="1402"/>
        <w:rPr>
          <w:b/>
          <w:sz w:val="20"/>
        </w:rPr>
      </w:pPr>
      <w:r>
        <w:rPr>
          <w:color w:val="0E233D"/>
          <w:sz w:val="20"/>
        </w:rPr>
        <w:t>2008</w:t>
      </w:r>
      <w:r>
        <w:rPr>
          <w:color w:val="0E233D"/>
          <w:spacing w:val="-10"/>
          <w:sz w:val="20"/>
        </w:rPr>
        <w:t xml:space="preserve"> </w:t>
      </w:r>
      <w:r>
        <w:rPr>
          <w:color w:val="0E233D"/>
          <w:sz w:val="20"/>
        </w:rPr>
        <w:t>-</w:t>
      </w:r>
      <w:r>
        <w:rPr>
          <w:color w:val="0E233D"/>
          <w:spacing w:val="-3"/>
          <w:sz w:val="20"/>
        </w:rPr>
        <w:t xml:space="preserve"> </w:t>
      </w:r>
      <w:r>
        <w:rPr>
          <w:color w:val="0E233D"/>
          <w:sz w:val="20"/>
        </w:rPr>
        <w:t>2012</w:t>
      </w:r>
      <w:r>
        <w:rPr>
          <w:color w:val="0E233D"/>
          <w:spacing w:val="-4"/>
          <w:sz w:val="20"/>
        </w:rPr>
        <w:t xml:space="preserve"> </w:t>
      </w:r>
      <w:r>
        <w:rPr>
          <w:color w:val="0E233D"/>
          <w:sz w:val="20"/>
        </w:rPr>
        <w:t>[</w:t>
      </w:r>
      <w:r>
        <w:rPr>
          <w:color w:val="0E233D"/>
          <w:spacing w:val="-2"/>
          <w:sz w:val="20"/>
        </w:rPr>
        <w:t xml:space="preserve"> </w:t>
      </w:r>
      <w:r>
        <w:rPr>
          <w:b/>
          <w:color w:val="0E233D"/>
          <w:sz w:val="20"/>
        </w:rPr>
        <w:t>Distinction</w:t>
      </w:r>
      <w:r>
        <w:rPr>
          <w:b/>
          <w:color w:val="0E233D"/>
          <w:spacing w:val="-6"/>
          <w:sz w:val="20"/>
        </w:rPr>
        <w:t xml:space="preserve"> </w:t>
      </w:r>
      <w:r>
        <w:rPr>
          <w:b/>
          <w:color w:val="0E233D"/>
          <w:spacing w:val="-5"/>
          <w:sz w:val="20"/>
        </w:rPr>
        <w:t>DN]</w:t>
      </w:r>
    </w:p>
    <w:p w14:paraId="593E1B39" w14:textId="77777777" w:rsidR="00C702D9" w:rsidRDefault="00C702D9">
      <w:pPr>
        <w:pStyle w:val="BodyText"/>
        <w:rPr>
          <w:b/>
        </w:rPr>
      </w:pPr>
    </w:p>
    <w:p w14:paraId="3EA7405C" w14:textId="77777777" w:rsidR="00C702D9" w:rsidRDefault="00C702D9">
      <w:pPr>
        <w:pStyle w:val="BodyText"/>
        <w:spacing w:before="26"/>
        <w:rPr>
          <w:b/>
        </w:rPr>
      </w:pPr>
    </w:p>
    <w:p w14:paraId="315CDD6B" w14:textId="77777777" w:rsidR="00C702D9" w:rsidRDefault="00103B39">
      <w:pPr>
        <w:pStyle w:val="Heading2"/>
        <w:ind w:left="1306"/>
      </w:pPr>
      <w:r>
        <w:rPr>
          <w:noProof/>
          <w:lang w:val="en-IN" w:eastAsia="en-IN" w:bidi="mr-IN"/>
        </w:rPr>
        <w:drawing>
          <wp:anchor distT="0" distB="0" distL="0" distR="0" simplePos="0" relativeHeight="251656192" behindDoc="0" locked="0" layoutInCell="1" allowOverlap="1" wp14:anchorId="2BC7B809" wp14:editId="27EBF2AF">
            <wp:simplePos x="0" y="0"/>
            <wp:positionH relativeFrom="page">
              <wp:posOffset>541655</wp:posOffset>
            </wp:positionH>
            <wp:positionV relativeFrom="paragraph">
              <wp:posOffset>-22860</wp:posOffset>
            </wp:positionV>
            <wp:extent cx="202565" cy="201295"/>
            <wp:effectExtent l="0" t="0" r="0" b="0"/>
            <wp:wrapNone/>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6" cstate="print"/>
                    <a:stretch>
                      <a:fillRect/>
                    </a:stretch>
                  </pic:blipFill>
                  <pic:spPr>
                    <a:xfrm>
                      <a:off x="0" y="0"/>
                      <a:ext cx="202514" cy="201295"/>
                    </a:xfrm>
                    <a:prstGeom prst="rect">
                      <a:avLst/>
                    </a:prstGeom>
                  </pic:spPr>
                </pic:pic>
              </a:graphicData>
            </a:graphic>
          </wp:anchor>
        </w:drawing>
      </w:r>
      <w:bookmarkStart w:id="18" w:name="G.R.V._Patankar_Sarvodaya_Vidyamandir,_R"/>
      <w:bookmarkEnd w:id="18"/>
      <w:r>
        <w:rPr>
          <w:color w:val="0E233D"/>
          <w:spacing w:val="-2"/>
        </w:rPr>
        <w:t>G.R.V.</w:t>
      </w:r>
      <w:r>
        <w:rPr>
          <w:color w:val="0E233D"/>
          <w:spacing w:val="-6"/>
        </w:rPr>
        <w:t xml:space="preserve"> </w:t>
      </w:r>
      <w:r>
        <w:rPr>
          <w:color w:val="0E233D"/>
          <w:spacing w:val="-2"/>
        </w:rPr>
        <w:t>Patankar</w:t>
      </w:r>
      <w:r>
        <w:rPr>
          <w:color w:val="0E233D"/>
          <w:spacing w:val="-9"/>
        </w:rPr>
        <w:t xml:space="preserve"> </w:t>
      </w:r>
      <w:r>
        <w:rPr>
          <w:color w:val="0E233D"/>
          <w:spacing w:val="-2"/>
        </w:rPr>
        <w:t>Sarvodaya</w:t>
      </w:r>
      <w:r>
        <w:rPr>
          <w:color w:val="0E233D"/>
          <w:spacing w:val="-4"/>
        </w:rPr>
        <w:t xml:space="preserve"> </w:t>
      </w:r>
      <w:r>
        <w:rPr>
          <w:color w:val="0E233D"/>
          <w:spacing w:val="-2"/>
        </w:rPr>
        <w:t>Vidyamandir,</w:t>
      </w:r>
      <w:r>
        <w:rPr>
          <w:color w:val="0E233D"/>
          <w:spacing w:val="2"/>
        </w:rPr>
        <w:t xml:space="preserve"> </w:t>
      </w:r>
      <w:r>
        <w:rPr>
          <w:color w:val="0E233D"/>
          <w:spacing w:val="-2"/>
        </w:rPr>
        <w:t>Rajur.</w:t>
      </w:r>
    </w:p>
    <w:p w14:paraId="52A71D19" w14:textId="77777777" w:rsidR="00C702D9" w:rsidRDefault="00103B39">
      <w:pPr>
        <w:spacing w:before="27"/>
        <w:ind w:left="1402"/>
        <w:rPr>
          <w:b/>
          <w:sz w:val="24"/>
        </w:rPr>
      </w:pPr>
      <w:bookmarkStart w:id="19" w:name="S.S.C_and_H.S.C_degree,[_85%_and_75%_]"/>
      <w:bookmarkEnd w:id="19"/>
      <w:r>
        <w:rPr>
          <w:color w:val="0E233D"/>
          <w:sz w:val="24"/>
        </w:rPr>
        <w:t>S.S.C</w:t>
      </w:r>
      <w:r>
        <w:rPr>
          <w:color w:val="0E233D"/>
          <w:spacing w:val="1"/>
          <w:sz w:val="24"/>
        </w:rPr>
        <w:t xml:space="preserve"> </w:t>
      </w:r>
      <w:r>
        <w:rPr>
          <w:color w:val="0E233D"/>
          <w:sz w:val="24"/>
        </w:rPr>
        <w:t>and</w:t>
      </w:r>
      <w:r>
        <w:rPr>
          <w:color w:val="0E233D"/>
          <w:spacing w:val="1"/>
          <w:sz w:val="24"/>
        </w:rPr>
        <w:t xml:space="preserve"> </w:t>
      </w:r>
      <w:r>
        <w:rPr>
          <w:color w:val="0E233D"/>
          <w:sz w:val="24"/>
        </w:rPr>
        <w:t>H.S.C degree,[</w:t>
      </w:r>
      <w:r>
        <w:rPr>
          <w:color w:val="0E233D"/>
          <w:spacing w:val="-2"/>
          <w:sz w:val="24"/>
        </w:rPr>
        <w:t xml:space="preserve"> </w:t>
      </w:r>
      <w:r>
        <w:rPr>
          <w:b/>
          <w:color w:val="0E233D"/>
          <w:sz w:val="24"/>
        </w:rPr>
        <w:t>85%</w:t>
      </w:r>
      <w:r>
        <w:rPr>
          <w:b/>
          <w:color w:val="0E233D"/>
          <w:spacing w:val="-12"/>
          <w:sz w:val="24"/>
        </w:rPr>
        <w:t xml:space="preserve"> </w:t>
      </w:r>
      <w:r>
        <w:rPr>
          <w:b/>
          <w:color w:val="0E233D"/>
          <w:sz w:val="24"/>
        </w:rPr>
        <w:t>and</w:t>
      </w:r>
      <w:r>
        <w:rPr>
          <w:b/>
          <w:color w:val="0E233D"/>
          <w:spacing w:val="1"/>
          <w:sz w:val="24"/>
        </w:rPr>
        <w:t xml:space="preserve"> </w:t>
      </w:r>
      <w:r>
        <w:rPr>
          <w:b/>
          <w:color w:val="0E233D"/>
          <w:sz w:val="24"/>
        </w:rPr>
        <w:t>75%</w:t>
      </w:r>
      <w:r>
        <w:rPr>
          <w:b/>
          <w:color w:val="0E233D"/>
          <w:spacing w:val="-11"/>
          <w:sz w:val="24"/>
        </w:rPr>
        <w:t xml:space="preserve"> </w:t>
      </w:r>
      <w:r>
        <w:rPr>
          <w:b/>
          <w:color w:val="0E233D"/>
          <w:spacing w:val="-10"/>
          <w:sz w:val="24"/>
        </w:rPr>
        <w:t>]</w:t>
      </w:r>
    </w:p>
    <w:p w14:paraId="70143001" w14:textId="77777777" w:rsidR="00C702D9" w:rsidRDefault="00103B39">
      <w:pPr>
        <w:pStyle w:val="BodyText"/>
        <w:spacing w:before="68"/>
        <w:ind w:left="1402"/>
      </w:pPr>
      <w:r>
        <w:rPr>
          <w:color w:val="0E233D"/>
        </w:rPr>
        <w:t>2004-2005</w:t>
      </w:r>
      <w:r>
        <w:rPr>
          <w:color w:val="0E233D"/>
          <w:spacing w:val="-10"/>
        </w:rPr>
        <w:t xml:space="preserve"> </w:t>
      </w:r>
      <w:r>
        <w:rPr>
          <w:color w:val="0E233D"/>
        </w:rPr>
        <w:t>and</w:t>
      </w:r>
      <w:r>
        <w:rPr>
          <w:color w:val="0E233D"/>
          <w:spacing w:val="-5"/>
        </w:rPr>
        <w:t xml:space="preserve"> </w:t>
      </w:r>
      <w:r>
        <w:rPr>
          <w:color w:val="0E233D"/>
        </w:rPr>
        <w:t>2006</w:t>
      </w:r>
      <w:r>
        <w:rPr>
          <w:color w:val="0E233D"/>
          <w:spacing w:val="-5"/>
        </w:rPr>
        <w:t xml:space="preserve"> </w:t>
      </w:r>
      <w:r>
        <w:rPr>
          <w:color w:val="0E233D"/>
        </w:rPr>
        <w:t>-</w:t>
      </w:r>
      <w:r>
        <w:rPr>
          <w:color w:val="0E233D"/>
          <w:spacing w:val="-3"/>
        </w:rPr>
        <w:t xml:space="preserve"> </w:t>
      </w:r>
      <w:r>
        <w:rPr>
          <w:color w:val="0E233D"/>
          <w:spacing w:val="-4"/>
        </w:rPr>
        <w:t>2007</w:t>
      </w:r>
    </w:p>
    <w:p w14:paraId="51829418" w14:textId="77777777" w:rsidR="00C702D9" w:rsidRDefault="00C702D9">
      <w:pPr>
        <w:pStyle w:val="BodyText"/>
        <w:spacing w:before="108"/>
      </w:pPr>
    </w:p>
    <w:p w14:paraId="19782EC5" w14:textId="77777777" w:rsidR="00C702D9" w:rsidRDefault="00103B39">
      <w:pPr>
        <w:ind w:left="960"/>
        <w:rPr>
          <w:b/>
          <w:sz w:val="24"/>
        </w:rPr>
      </w:pPr>
      <w:bookmarkStart w:id="20" w:name="Licenses_&amp;_Certifications:"/>
      <w:bookmarkEnd w:id="20"/>
      <w:r>
        <w:rPr>
          <w:b/>
          <w:color w:val="0E233D"/>
          <w:sz w:val="24"/>
        </w:rPr>
        <w:t>Licenses</w:t>
      </w:r>
      <w:r>
        <w:rPr>
          <w:b/>
          <w:color w:val="0E233D"/>
          <w:spacing w:val="-13"/>
          <w:sz w:val="24"/>
        </w:rPr>
        <w:t xml:space="preserve"> </w:t>
      </w:r>
      <w:r>
        <w:rPr>
          <w:b/>
          <w:color w:val="0E233D"/>
          <w:sz w:val="24"/>
        </w:rPr>
        <w:t>&amp;</w:t>
      </w:r>
      <w:r>
        <w:rPr>
          <w:b/>
          <w:color w:val="0E233D"/>
          <w:spacing w:val="-10"/>
          <w:sz w:val="24"/>
        </w:rPr>
        <w:t xml:space="preserve"> </w:t>
      </w:r>
      <w:r>
        <w:rPr>
          <w:b/>
          <w:color w:val="0E233D"/>
          <w:spacing w:val="-2"/>
          <w:sz w:val="24"/>
        </w:rPr>
        <w:t>Certifications:</w:t>
      </w:r>
    </w:p>
    <w:p w14:paraId="32A6EB12" w14:textId="77777777" w:rsidR="00C702D9" w:rsidRDefault="00103B39">
      <w:pPr>
        <w:spacing w:before="79" w:line="304" w:lineRule="auto"/>
        <w:ind w:left="998" w:right="5235" w:firstLine="1"/>
        <w:rPr>
          <w:b/>
          <w:sz w:val="24"/>
        </w:rPr>
      </w:pPr>
      <w:r>
        <w:rPr>
          <w:noProof/>
          <w:lang w:val="en-IN" w:eastAsia="en-IN" w:bidi="mr-IN"/>
        </w:rPr>
        <w:drawing>
          <wp:inline distT="0" distB="0" distL="0" distR="0" wp14:anchorId="21C9ED02" wp14:editId="5A961980">
            <wp:extent cx="248920" cy="208280"/>
            <wp:effectExtent l="0" t="0" r="0" b="0"/>
            <wp:docPr id="42" name="Image 42" descr="P120#yIS1"/>
            <wp:cNvGraphicFramePr/>
            <a:graphic xmlns:a="http://schemas.openxmlformats.org/drawingml/2006/main">
              <a:graphicData uri="http://schemas.openxmlformats.org/drawingml/2006/picture">
                <pic:pic xmlns:pic="http://schemas.openxmlformats.org/drawingml/2006/picture">
                  <pic:nvPicPr>
                    <pic:cNvPr id="42" name="Image 42" descr="P120#yIS1"/>
                    <pic:cNvPicPr/>
                  </pic:nvPicPr>
                  <pic:blipFill>
                    <a:blip r:embed="rId27" cstate="print"/>
                    <a:stretch>
                      <a:fillRect/>
                    </a:stretch>
                  </pic:blipFill>
                  <pic:spPr>
                    <a:xfrm>
                      <a:off x="0" y="0"/>
                      <a:ext cx="249440" cy="208914"/>
                    </a:xfrm>
                    <a:prstGeom prst="rect">
                      <a:avLst/>
                    </a:prstGeom>
                  </pic:spPr>
                </pic:pic>
              </a:graphicData>
            </a:graphic>
          </wp:inline>
        </w:drawing>
      </w:r>
      <w:r>
        <w:rPr>
          <w:rFonts w:ascii="Times New Roman" w:hAnsi="Times New Roman"/>
          <w:spacing w:val="80"/>
          <w:sz w:val="20"/>
        </w:rPr>
        <w:t xml:space="preserve">  </w:t>
      </w:r>
      <w:r>
        <w:rPr>
          <w:b/>
          <w:color w:val="0E233D"/>
          <w:sz w:val="24"/>
        </w:rPr>
        <w:t>ISTQB Foundation</w:t>
      </w:r>
      <w:r>
        <w:rPr>
          <w:b/>
          <w:color w:val="0E233D"/>
          <w:spacing w:val="40"/>
          <w:sz w:val="24"/>
        </w:rPr>
        <w:t xml:space="preserve"> </w:t>
      </w:r>
      <w:r>
        <w:rPr>
          <w:b/>
          <w:color w:val="0E233D"/>
          <w:sz w:val="24"/>
        </w:rPr>
        <w:t>Level</w:t>
      </w:r>
      <w:r>
        <w:rPr>
          <w:b/>
          <w:color w:val="0E233D"/>
          <w:spacing w:val="40"/>
          <w:sz w:val="24"/>
        </w:rPr>
        <w:t xml:space="preserve"> </w:t>
      </w:r>
      <w:r>
        <w:rPr>
          <w:b/>
          <w:color w:val="0E233D"/>
          <w:sz w:val="24"/>
        </w:rPr>
        <w:t>(CTFL)</w:t>
      </w:r>
      <w:r>
        <w:rPr>
          <w:b/>
          <w:color w:val="0E233D"/>
          <w:spacing w:val="40"/>
          <w:sz w:val="24"/>
        </w:rPr>
        <w:t xml:space="preserve"> </w:t>
      </w:r>
      <w:r>
        <w:rPr>
          <w:b/>
          <w:color w:val="0E233D"/>
          <w:sz w:val="24"/>
        </w:rPr>
        <w:t xml:space="preserve">- ISTQB </w:t>
      </w:r>
      <w:r>
        <w:rPr>
          <w:b/>
          <w:noProof/>
          <w:color w:val="0E233D"/>
          <w:position w:val="4"/>
          <w:sz w:val="24"/>
          <w:lang w:val="en-IN" w:eastAsia="en-IN" w:bidi="mr-IN"/>
        </w:rPr>
        <w:drawing>
          <wp:inline distT="0" distB="0" distL="0" distR="0" wp14:anchorId="4B5D310B" wp14:editId="512F6244">
            <wp:extent cx="431800" cy="105410"/>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8" cstate="print"/>
                    <a:stretch>
                      <a:fillRect/>
                    </a:stretch>
                  </pic:blipFill>
                  <pic:spPr>
                    <a:xfrm>
                      <a:off x="0" y="0"/>
                      <a:ext cx="431800" cy="105961"/>
                    </a:xfrm>
                    <a:prstGeom prst="rect">
                      <a:avLst/>
                    </a:prstGeom>
                  </pic:spPr>
                </pic:pic>
              </a:graphicData>
            </a:graphic>
          </wp:inline>
        </w:drawing>
      </w:r>
      <w:r>
        <w:rPr>
          <w:rFonts w:ascii="Times New Roman" w:hAnsi="Times New Roman"/>
          <w:color w:val="0E233D"/>
          <w:spacing w:val="-29"/>
          <w:sz w:val="24"/>
        </w:rPr>
        <w:t xml:space="preserve"> </w:t>
      </w:r>
      <w:r>
        <w:rPr>
          <w:b/>
          <w:color w:val="0E233D"/>
          <w:sz w:val="24"/>
        </w:rPr>
        <w:t>Qualys</w:t>
      </w:r>
      <w:r>
        <w:rPr>
          <w:b/>
          <w:color w:val="0E233D"/>
          <w:spacing w:val="-17"/>
          <w:sz w:val="24"/>
        </w:rPr>
        <w:t xml:space="preserve"> </w:t>
      </w:r>
      <w:r>
        <w:rPr>
          <w:b/>
          <w:color w:val="0E233D"/>
          <w:sz w:val="24"/>
        </w:rPr>
        <w:t>Certified</w:t>
      </w:r>
      <w:r>
        <w:rPr>
          <w:b/>
          <w:color w:val="0E233D"/>
          <w:spacing w:val="-16"/>
          <w:sz w:val="24"/>
        </w:rPr>
        <w:t xml:space="preserve"> </w:t>
      </w:r>
      <w:r>
        <w:rPr>
          <w:b/>
          <w:color w:val="0E233D"/>
          <w:sz w:val="24"/>
        </w:rPr>
        <w:t>specialist</w:t>
      </w:r>
      <w:r>
        <w:rPr>
          <w:b/>
          <w:color w:val="0E233D"/>
          <w:spacing w:val="-6"/>
          <w:sz w:val="24"/>
        </w:rPr>
        <w:t xml:space="preserve"> </w:t>
      </w:r>
      <w:r>
        <w:rPr>
          <w:b/>
          <w:color w:val="0E233D"/>
          <w:sz w:val="24"/>
        </w:rPr>
        <w:t>:</w:t>
      </w:r>
      <w:r>
        <w:rPr>
          <w:b/>
          <w:color w:val="0E233D"/>
          <w:spacing w:val="-11"/>
          <w:sz w:val="24"/>
        </w:rPr>
        <w:t xml:space="preserve"> </w:t>
      </w:r>
      <w:r>
        <w:rPr>
          <w:b/>
          <w:color w:val="0E233D"/>
          <w:sz w:val="24"/>
        </w:rPr>
        <w:t>Qualysgurad</w:t>
      </w:r>
      <w:r>
        <w:rPr>
          <w:b/>
          <w:color w:val="0E233D"/>
          <w:spacing w:val="-10"/>
          <w:sz w:val="24"/>
        </w:rPr>
        <w:t xml:space="preserve"> </w:t>
      </w:r>
      <w:r>
        <w:rPr>
          <w:b/>
          <w:color w:val="0E233D"/>
          <w:sz w:val="24"/>
        </w:rPr>
        <w:t>–</w:t>
      </w:r>
      <w:r>
        <w:rPr>
          <w:b/>
          <w:color w:val="0E233D"/>
          <w:spacing w:val="-33"/>
          <w:sz w:val="24"/>
        </w:rPr>
        <w:t xml:space="preserve"> </w:t>
      </w:r>
      <w:r>
        <w:rPr>
          <w:b/>
          <w:color w:val="0E233D"/>
          <w:sz w:val="24"/>
        </w:rPr>
        <w:t>VM</w:t>
      </w:r>
    </w:p>
    <w:p w14:paraId="4894F186" w14:textId="77777777" w:rsidR="00C702D9" w:rsidRDefault="00103B39">
      <w:pPr>
        <w:spacing w:before="105"/>
        <w:ind w:left="960"/>
        <w:rPr>
          <w:b/>
          <w:sz w:val="24"/>
        </w:rPr>
      </w:pPr>
      <w:r>
        <w:rPr>
          <w:noProof/>
          <w:lang w:val="en-IN" w:eastAsia="en-IN" w:bidi="mr-IN"/>
        </w:rPr>
        <w:drawing>
          <wp:inline distT="0" distB="0" distL="0" distR="0" wp14:anchorId="21D99A6E" wp14:editId="34062BA1">
            <wp:extent cx="252095" cy="269875"/>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2" cstate="print"/>
                    <a:stretch>
                      <a:fillRect/>
                    </a:stretch>
                  </pic:blipFill>
                  <pic:spPr>
                    <a:xfrm>
                      <a:off x="0" y="0"/>
                      <a:ext cx="252691" cy="269875"/>
                    </a:xfrm>
                    <a:prstGeom prst="rect">
                      <a:avLst/>
                    </a:prstGeom>
                  </pic:spPr>
                </pic:pic>
              </a:graphicData>
            </a:graphic>
          </wp:inline>
        </w:drawing>
      </w:r>
      <w:r>
        <w:rPr>
          <w:rFonts w:ascii="Times New Roman"/>
          <w:spacing w:val="19"/>
          <w:sz w:val="20"/>
        </w:rPr>
        <w:t xml:space="preserve"> </w:t>
      </w:r>
      <w:r>
        <w:rPr>
          <w:b/>
          <w:color w:val="0E233D"/>
          <w:sz w:val="24"/>
        </w:rPr>
        <w:t>Six Sigma Certified [Yellow &amp; White Belt],</w:t>
      </w:r>
    </w:p>
    <w:p w14:paraId="15026F4F" w14:textId="77777777" w:rsidR="00C702D9" w:rsidRDefault="00103B39">
      <w:pPr>
        <w:spacing w:before="169"/>
        <w:ind w:left="960"/>
        <w:rPr>
          <w:sz w:val="24"/>
        </w:rPr>
      </w:pPr>
      <w:r>
        <w:rPr>
          <w:noProof/>
          <w:position w:val="-8"/>
          <w:lang w:val="en-IN" w:eastAsia="en-IN" w:bidi="mr-IN"/>
        </w:rPr>
        <w:drawing>
          <wp:inline distT="0" distB="0" distL="0" distR="0" wp14:anchorId="6BC485C5" wp14:editId="6D4CBEF0">
            <wp:extent cx="228600" cy="228600"/>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9" cstate="print"/>
                    <a:stretch>
                      <a:fillRect/>
                    </a:stretch>
                  </pic:blipFill>
                  <pic:spPr>
                    <a:xfrm>
                      <a:off x="0" y="0"/>
                      <a:ext cx="228600" cy="228600"/>
                    </a:xfrm>
                    <a:prstGeom prst="rect">
                      <a:avLst/>
                    </a:prstGeom>
                  </pic:spPr>
                </pic:pic>
              </a:graphicData>
            </a:graphic>
          </wp:inline>
        </w:drawing>
      </w:r>
      <w:r>
        <w:rPr>
          <w:rFonts w:ascii="Times New Roman"/>
          <w:spacing w:val="80"/>
          <w:sz w:val="20"/>
        </w:rPr>
        <w:t xml:space="preserve"> </w:t>
      </w:r>
      <w:r>
        <w:rPr>
          <w:b/>
          <w:color w:val="0E233D"/>
          <w:spacing w:val="-4"/>
          <w:sz w:val="24"/>
        </w:rPr>
        <w:t>Test Automation/Foundations/Python/DataScience/AI/Cloud</w:t>
      </w:r>
      <w:r>
        <w:rPr>
          <w:b/>
          <w:color w:val="0E233D"/>
          <w:spacing w:val="-9"/>
          <w:sz w:val="24"/>
        </w:rPr>
        <w:t xml:space="preserve"> </w:t>
      </w:r>
      <w:r>
        <w:rPr>
          <w:color w:val="0E233D"/>
          <w:spacing w:val="-4"/>
          <w:sz w:val="24"/>
        </w:rPr>
        <w:t>- LinkedIn</w:t>
      </w:r>
    </w:p>
    <w:p w14:paraId="1974E412" w14:textId="77777777" w:rsidR="00C702D9" w:rsidRDefault="00103B39">
      <w:pPr>
        <w:spacing w:before="84"/>
        <w:ind w:left="940"/>
        <w:rPr>
          <w:sz w:val="24"/>
        </w:rPr>
      </w:pPr>
      <w:r>
        <w:rPr>
          <w:noProof/>
          <w:position w:val="-3"/>
          <w:lang w:val="en-IN" w:eastAsia="en-IN" w:bidi="mr-IN"/>
        </w:rPr>
        <w:drawing>
          <wp:inline distT="0" distB="0" distL="0" distR="0" wp14:anchorId="3445FE71" wp14:editId="7C3EF543">
            <wp:extent cx="228600" cy="203835"/>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30" cstate="print"/>
                    <a:stretch>
                      <a:fillRect/>
                    </a:stretch>
                  </pic:blipFill>
                  <pic:spPr>
                    <a:xfrm>
                      <a:off x="0" y="0"/>
                      <a:ext cx="228600" cy="203835"/>
                    </a:xfrm>
                    <a:prstGeom prst="rect">
                      <a:avLst/>
                    </a:prstGeom>
                  </pic:spPr>
                </pic:pic>
              </a:graphicData>
            </a:graphic>
          </wp:inline>
        </w:drawing>
      </w:r>
      <w:r>
        <w:rPr>
          <w:rFonts w:ascii="Times New Roman"/>
          <w:spacing w:val="76"/>
          <w:sz w:val="20"/>
        </w:rPr>
        <w:t xml:space="preserve"> </w:t>
      </w:r>
      <w:r>
        <w:rPr>
          <w:b/>
          <w:color w:val="0E233D"/>
          <w:sz w:val="24"/>
        </w:rPr>
        <w:t xml:space="preserve">Scrum Foundation Professional Certificate </w:t>
      </w:r>
      <w:r>
        <w:rPr>
          <w:color w:val="0E233D"/>
          <w:sz w:val="24"/>
        </w:rPr>
        <w:t>-</w:t>
      </w:r>
      <w:r>
        <w:rPr>
          <w:color w:val="0E233D"/>
          <w:spacing w:val="-36"/>
          <w:sz w:val="24"/>
        </w:rPr>
        <w:t xml:space="preserve"> </w:t>
      </w:r>
      <w:r>
        <w:rPr>
          <w:color w:val="0E233D"/>
          <w:sz w:val="24"/>
        </w:rPr>
        <w:t>CertiProf</w:t>
      </w:r>
    </w:p>
    <w:p w14:paraId="345E4D1F" w14:textId="77777777" w:rsidR="00C702D9" w:rsidRDefault="00103B39">
      <w:pPr>
        <w:pStyle w:val="BodyText"/>
        <w:spacing w:before="11"/>
        <w:ind w:left="1402"/>
      </w:pPr>
      <w:r>
        <w:rPr>
          <w:color w:val="0E233D"/>
        </w:rPr>
        <w:t>Issued</w:t>
      </w:r>
      <w:r>
        <w:rPr>
          <w:color w:val="0E233D"/>
          <w:spacing w:val="-5"/>
        </w:rPr>
        <w:t xml:space="preserve"> </w:t>
      </w:r>
      <w:r>
        <w:rPr>
          <w:color w:val="0E233D"/>
        </w:rPr>
        <w:t>Dec</w:t>
      </w:r>
      <w:r>
        <w:rPr>
          <w:color w:val="0E233D"/>
          <w:spacing w:val="-4"/>
        </w:rPr>
        <w:t xml:space="preserve"> </w:t>
      </w:r>
      <w:r>
        <w:rPr>
          <w:color w:val="0E233D"/>
        </w:rPr>
        <w:t>2020</w:t>
      </w:r>
      <w:r>
        <w:rPr>
          <w:color w:val="0E233D"/>
          <w:spacing w:val="-5"/>
        </w:rPr>
        <w:t xml:space="preserve"> </w:t>
      </w:r>
      <w:r>
        <w:rPr>
          <w:color w:val="0E233D"/>
        </w:rPr>
        <w:t>-</w:t>
      </w:r>
      <w:r>
        <w:rPr>
          <w:color w:val="0E233D"/>
          <w:spacing w:val="-4"/>
        </w:rPr>
        <w:t xml:space="preserve"> </w:t>
      </w:r>
      <w:r>
        <w:rPr>
          <w:color w:val="0E233D"/>
        </w:rPr>
        <w:t>Expires</w:t>
      </w:r>
      <w:r>
        <w:rPr>
          <w:color w:val="0E233D"/>
          <w:spacing w:val="-12"/>
        </w:rPr>
        <w:t xml:space="preserve"> </w:t>
      </w:r>
      <w:r>
        <w:rPr>
          <w:color w:val="0E233D"/>
        </w:rPr>
        <w:t>Dec</w:t>
      </w:r>
      <w:r>
        <w:rPr>
          <w:color w:val="0E233D"/>
          <w:spacing w:val="-4"/>
        </w:rPr>
        <w:t xml:space="preserve"> 2022</w:t>
      </w:r>
    </w:p>
    <w:sectPr w:rsidR="00C702D9">
      <w:pgSz w:w="12240" w:h="15840"/>
      <w:pgMar w:top="1300" w:right="0" w:bottom="720" w:left="0" w:header="0" w:footer="5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0F007" w14:textId="77777777" w:rsidR="00D2758D" w:rsidRDefault="00D2758D">
      <w:r>
        <w:separator/>
      </w:r>
    </w:p>
  </w:endnote>
  <w:endnote w:type="continuationSeparator" w:id="0">
    <w:p w14:paraId="5969021A" w14:textId="77777777" w:rsidR="00D2758D" w:rsidRDefault="00D2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5B2A" w14:textId="77777777" w:rsidR="00C702D9" w:rsidRDefault="00103B39">
    <w:pPr>
      <w:pStyle w:val="BodyText"/>
      <w:spacing w:line="14" w:lineRule="auto"/>
      <w:rPr>
        <w:sz w:val="19"/>
      </w:rPr>
    </w:pPr>
    <w:r>
      <w:rPr>
        <w:noProof/>
        <w:lang w:val="en-IN" w:eastAsia="en-IN" w:bidi="mr-IN"/>
      </w:rPr>
      <mc:AlternateContent>
        <mc:Choice Requires="wps">
          <w:drawing>
            <wp:anchor distT="0" distB="0" distL="0" distR="0" simplePos="0" relativeHeight="251664384" behindDoc="1" locked="0" layoutInCell="1" allowOverlap="1" wp14:anchorId="5013FD30" wp14:editId="29E50690">
              <wp:simplePos x="0" y="0"/>
              <wp:positionH relativeFrom="page">
                <wp:posOffset>3255645</wp:posOffset>
              </wp:positionH>
              <wp:positionV relativeFrom="page">
                <wp:posOffset>9575800</wp:posOffset>
              </wp:positionV>
              <wp:extent cx="1302385" cy="168910"/>
              <wp:effectExtent l="0" t="0" r="0" b="0"/>
              <wp:wrapNone/>
              <wp:docPr id="23" name="Textbox 23"/>
              <wp:cNvGraphicFramePr/>
              <a:graphic xmlns:a="http://schemas.openxmlformats.org/drawingml/2006/main">
                <a:graphicData uri="http://schemas.microsoft.com/office/word/2010/wordprocessingShape">
                  <wps:wsp>
                    <wps:cNvSpPr txBox="1"/>
                    <wps:spPr>
                      <a:xfrm>
                        <a:off x="0" y="0"/>
                        <a:ext cx="1302385" cy="168910"/>
                      </a:xfrm>
                      <a:prstGeom prst="rect">
                        <a:avLst/>
                      </a:prstGeom>
                    </wps:spPr>
                    <wps:txbx>
                      <w:txbxContent>
                        <w:p w14:paraId="523979E9" w14:textId="06DA4302" w:rsidR="00C702D9" w:rsidRDefault="00103B39">
                          <w:pPr>
                            <w:pStyle w:val="BodyText"/>
                            <w:spacing w:before="15"/>
                            <w:ind w:left="20"/>
                          </w:pPr>
                          <w:r>
                            <w:rPr>
                              <w:color w:val="6F6F6F"/>
                            </w:rPr>
                            <w:t>Swapnil</w:t>
                          </w:r>
                          <w:r>
                            <w:rPr>
                              <w:color w:val="6F6F6F"/>
                              <w:spacing w:val="3"/>
                            </w:rPr>
                            <w:t xml:space="preserve"> </w:t>
                          </w:r>
                          <w:r>
                            <w:rPr>
                              <w:color w:val="6F6F6F"/>
                            </w:rPr>
                            <w:t>Titar</w:t>
                          </w:r>
                          <w:r>
                            <w:rPr>
                              <w:color w:val="6F6F6F"/>
                              <w:spacing w:val="-9"/>
                            </w:rPr>
                            <w:t xml:space="preserve"> </w:t>
                          </w:r>
                          <w:r>
                            <w:rPr>
                              <w:color w:val="6F6F6F"/>
                            </w:rPr>
                            <w:t>-</w:t>
                          </w:r>
                          <w:r>
                            <w:rPr>
                              <w:color w:val="6F6F6F"/>
                              <w:spacing w:val="-4"/>
                            </w:rPr>
                            <w:t xml:space="preserve"> </w:t>
                          </w:r>
                          <w:r>
                            <w:rPr>
                              <w:color w:val="6F6F6F"/>
                            </w:rPr>
                            <w:t>page</w:t>
                          </w:r>
                          <w:r>
                            <w:rPr>
                              <w:color w:val="6F6F6F"/>
                              <w:spacing w:val="-5"/>
                            </w:rPr>
                            <w:t xml:space="preserve"> </w:t>
                          </w:r>
                          <w:r>
                            <w:rPr>
                              <w:color w:val="6F6F6F"/>
                              <w:spacing w:val="-10"/>
                            </w:rPr>
                            <w:fldChar w:fldCharType="begin"/>
                          </w:r>
                          <w:r>
                            <w:rPr>
                              <w:color w:val="6F6F6F"/>
                              <w:spacing w:val="-10"/>
                            </w:rPr>
                            <w:instrText xml:space="preserve"> PAGE </w:instrText>
                          </w:r>
                          <w:r>
                            <w:rPr>
                              <w:color w:val="6F6F6F"/>
                              <w:spacing w:val="-10"/>
                            </w:rPr>
                            <w:fldChar w:fldCharType="separate"/>
                          </w:r>
                          <w:r w:rsidR="00F66E27">
                            <w:rPr>
                              <w:noProof/>
                              <w:color w:val="6F6F6F"/>
                              <w:spacing w:val="-10"/>
                            </w:rPr>
                            <w:t>3</w:t>
                          </w:r>
                          <w:r>
                            <w:rPr>
                              <w:color w:val="6F6F6F"/>
                              <w:spacing w:val="-10"/>
                            </w:rPr>
                            <w:fldChar w:fldCharType="end"/>
                          </w:r>
                        </w:p>
                      </w:txbxContent>
                    </wps:txbx>
                    <wps:bodyPr wrap="square" lIns="0" tIns="0" rIns="0" bIns="0" rtlCol="0">
                      <a:noAutofit/>
                    </wps:bodyPr>
                  </wps:wsp>
                </a:graphicData>
              </a:graphic>
            </wp:anchor>
          </w:drawing>
        </mc:Choice>
        <mc:Fallback>
          <w:pict>
            <v:shapetype w14:anchorId="5013FD30" id="_x0000_t202" coordsize="21600,21600" o:spt="202" path="m,l,21600r21600,l21600,xe">
              <v:stroke joinstyle="miter"/>
              <v:path gradientshapeok="t" o:connecttype="rect"/>
            </v:shapetype>
            <v:shape id="Textbox 23" o:spid="_x0000_s1026" type="#_x0000_t202" style="position:absolute;margin-left:256.35pt;margin-top:754pt;width:102.55pt;height:13.3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" filled="f" stroked="f">
              <v:textbox inset="0,0,0,0">
                <w:txbxContent>
                  <w:p w14:paraId="523979E9" w14:textId="06DA4302" w:rsidR="00C702D9" w:rsidRDefault="00103B39">
                    <w:pPr>
                      <w:pStyle w:val="BodyText"/>
                      <w:spacing w:before="15"/>
                      <w:ind w:left="20"/>
                    </w:pPr>
                    <w:r>
                      <w:rPr>
                        <w:color w:val="6F6F6F"/>
                      </w:rPr>
                      <w:t>Swapnil</w:t>
                    </w:r>
                    <w:r>
                      <w:rPr>
                        <w:color w:val="6F6F6F"/>
                        <w:spacing w:val="3"/>
                      </w:rPr>
                      <w:t xml:space="preserve"> </w:t>
                    </w:r>
                    <w:r>
                      <w:rPr>
                        <w:color w:val="6F6F6F"/>
                      </w:rPr>
                      <w:t>Titar</w:t>
                    </w:r>
                    <w:r>
                      <w:rPr>
                        <w:color w:val="6F6F6F"/>
                        <w:spacing w:val="-9"/>
                      </w:rPr>
                      <w:t xml:space="preserve"> </w:t>
                    </w:r>
                    <w:r>
                      <w:rPr>
                        <w:color w:val="6F6F6F"/>
                      </w:rPr>
                      <w:t>-</w:t>
                    </w:r>
                    <w:r>
                      <w:rPr>
                        <w:color w:val="6F6F6F"/>
                        <w:spacing w:val="-4"/>
                      </w:rPr>
                      <w:t xml:space="preserve"> </w:t>
                    </w:r>
                    <w:r>
                      <w:rPr>
                        <w:color w:val="6F6F6F"/>
                      </w:rPr>
                      <w:t>page</w:t>
                    </w:r>
                    <w:r>
                      <w:rPr>
                        <w:color w:val="6F6F6F"/>
                        <w:spacing w:val="-5"/>
                      </w:rPr>
                      <w:t xml:space="preserve"> </w:t>
                    </w:r>
                    <w:r>
                      <w:rPr>
                        <w:color w:val="6F6F6F"/>
                        <w:spacing w:val="-10"/>
                      </w:rPr>
                      <w:fldChar w:fldCharType="begin"/>
                    </w:r>
                    <w:r>
                      <w:rPr>
                        <w:color w:val="6F6F6F"/>
                        <w:spacing w:val="-10"/>
                      </w:rPr>
                      <w:instrText xml:space="preserve"> PAGE </w:instrText>
                    </w:r>
                    <w:r>
                      <w:rPr>
                        <w:color w:val="6F6F6F"/>
                        <w:spacing w:val="-10"/>
                      </w:rPr>
                      <w:fldChar w:fldCharType="separate"/>
                    </w:r>
                    <w:r w:rsidR="00F66E27">
                      <w:rPr>
                        <w:noProof/>
                        <w:color w:val="6F6F6F"/>
                        <w:spacing w:val="-10"/>
                      </w:rPr>
                      <w:t>3</w:t>
                    </w:r>
                    <w:r>
                      <w:rPr>
                        <w:color w:val="6F6F6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F2AA8" w14:textId="77777777" w:rsidR="00D2758D" w:rsidRDefault="00D2758D">
      <w:r>
        <w:separator/>
      </w:r>
    </w:p>
  </w:footnote>
  <w:footnote w:type="continuationSeparator" w:id="0">
    <w:p w14:paraId="19B9AC13" w14:textId="77777777" w:rsidR="00D2758D" w:rsidRDefault="00D275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start w:val="1"/>
      <w:numFmt w:val="upperLetter"/>
      <w:lvlText w:val="%1)"/>
      <w:lvlJc w:val="left"/>
      <w:pPr>
        <w:ind w:left="1397" w:hanging="260"/>
      </w:pPr>
      <w:rPr>
        <w:rFonts w:ascii="Arial" w:eastAsia="Arial" w:hAnsi="Arial" w:cs="Arial" w:hint="default"/>
        <w:b w:val="0"/>
        <w:bCs w:val="0"/>
        <w:i w:val="0"/>
        <w:iCs w:val="0"/>
        <w:color w:val="0E233D"/>
        <w:spacing w:val="-1"/>
        <w:w w:val="100"/>
        <w:sz w:val="20"/>
        <w:szCs w:val="20"/>
        <w:lang w:val="en-US" w:eastAsia="en-US" w:bidi="ar-SA"/>
      </w:rPr>
    </w:lvl>
    <w:lvl w:ilvl="1">
      <w:numFmt w:val="bullet"/>
      <w:lvlText w:val="•"/>
      <w:lvlJc w:val="left"/>
      <w:pPr>
        <w:ind w:left="2484" w:hanging="260"/>
      </w:pPr>
      <w:rPr>
        <w:rFonts w:hint="default"/>
        <w:lang w:val="en-US" w:eastAsia="en-US" w:bidi="ar-SA"/>
      </w:rPr>
    </w:lvl>
    <w:lvl w:ilvl="2">
      <w:numFmt w:val="bullet"/>
      <w:lvlText w:val="•"/>
      <w:lvlJc w:val="left"/>
      <w:pPr>
        <w:ind w:left="3568" w:hanging="260"/>
      </w:pPr>
      <w:rPr>
        <w:rFonts w:hint="default"/>
        <w:lang w:val="en-US" w:eastAsia="en-US" w:bidi="ar-SA"/>
      </w:rPr>
    </w:lvl>
    <w:lvl w:ilvl="3">
      <w:numFmt w:val="bullet"/>
      <w:lvlText w:val="•"/>
      <w:lvlJc w:val="left"/>
      <w:pPr>
        <w:ind w:left="4652" w:hanging="260"/>
      </w:pPr>
      <w:rPr>
        <w:rFonts w:hint="default"/>
        <w:lang w:val="en-US" w:eastAsia="en-US" w:bidi="ar-SA"/>
      </w:rPr>
    </w:lvl>
    <w:lvl w:ilvl="4">
      <w:numFmt w:val="bullet"/>
      <w:lvlText w:val="•"/>
      <w:lvlJc w:val="left"/>
      <w:pPr>
        <w:ind w:left="5736" w:hanging="260"/>
      </w:pPr>
      <w:rPr>
        <w:rFonts w:hint="default"/>
        <w:lang w:val="en-US" w:eastAsia="en-US" w:bidi="ar-SA"/>
      </w:rPr>
    </w:lvl>
    <w:lvl w:ilvl="5">
      <w:numFmt w:val="bullet"/>
      <w:lvlText w:val="•"/>
      <w:lvlJc w:val="left"/>
      <w:pPr>
        <w:ind w:left="6820" w:hanging="260"/>
      </w:pPr>
      <w:rPr>
        <w:rFonts w:hint="default"/>
        <w:lang w:val="en-US" w:eastAsia="en-US" w:bidi="ar-SA"/>
      </w:rPr>
    </w:lvl>
    <w:lvl w:ilvl="6">
      <w:numFmt w:val="bullet"/>
      <w:lvlText w:val="•"/>
      <w:lvlJc w:val="left"/>
      <w:pPr>
        <w:ind w:left="7904" w:hanging="260"/>
      </w:pPr>
      <w:rPr>
        <w:rFonts w:hint="default"/>
        <w:lang w:val="en-US" w:eastAsia="en-US" w:bidi="ar-SA"/>
      </w:rPr>
    </w:lvl>
    <w:lvl w:ilvl="7">
      <w:numFmt w:val="bullet"/>
      <w:lvlText w:val="•"/>
      <w:lvlJc w:val="left"/>
      <w:pPr>
        <w:ind w:left="8988" w:hanging="260"/>
      </w:pPr>
      <w:rPr>
        <w:rFonts w:hint="default"/>
        <w:lang w:val="en-US" w:eastAsia="en-US" w:bidi="ar-SA"/>
      </w:rPr>
    </w:lvl>
    <w:lvl w:ilvl="8">
      <w:numFmt w:val="bullet"/>
      <w:lvlText w:val="•"/>
      <w:lvlJc w:val="left"/>
      <w:pPr>
        <w:ind w:left="10072" w:hanging="260"/>
      </w:pPr>
      <w:rPr>
        <w:rFonts w:hint="default"/>
        <w:lang w:val="en-US" w:eastAsia="en-US" w:bidi="ar-SA"/>
      </w:rPr>
    </w:lvl>
  </w:abstractNum>
  <w:abstractNum w:abstractNumId="1" w15:restartNumberingAfterBreak="0">
    <w:nsid w:val="BF205925"/>
    <w:multiLevelType w:val="multilevel"/>
    <w:tmpl w:val="BF205925"/>
    <w:lvl w:ilvl="0">
      <w:start w:val="1"/>
      <w:numFmt w:val="upperLetter"/>
      <w:lvlText w:val="%1)"/>
      <w:lvlJc w:val="left"/>
      <w:pPr>
        <w:ind w:left="1402" w:hanging="260"/>
      </w:pPr>
      <w:rPr>
        <w:rFonts w:ascii="Arial" w:eastAsia="Arial" w:hAnsi="Arial" w:cs="Arial" w:hint="default"/>
        <w:b w:val="0"/>
        <w:bCs w:val="0"/>
        <w:i w:val="0"/>
        <w:iCs w:val="0"/>
        <w:color w:val="0E233D"/>
        <w:spacing w:val="-1"/>
        <w:w w:val="100"/>
        <w:sz w:val="20"/>
        <w:szCs w:val="20"/>
        <w:lang w:val="en-US" w:eastAsia="en-US" w:bidi="ar-SA"/>
      </w:rPr>
    </w:lvl>
    <w:lvl w:ilvl="1">
      <w:numFmt w:val="bullet"/>
      <w:lvlText w:val="•"/>
      <w:lvlJc w:val="left"/>
      <w:pPr>
        <w:ind w:left="2484" w:hanging="260"/>
      </w:pPr>
      <w:rPr>
        <w:rFonts w:hint="default"/>
        <w:lang w:val="en-US" w:eastAsia="en-US" w:bidi="ar-SA"/>
      </w:rPr>
    </w:lvl>
    <w:lvl w:ilvl="2">
      <w:numFmt w:val="bullet"/>
      <w:lvlText w:val="•"/>
      <w:lvlJc w:val="left"/>
      <w:pPr>
        <w:ind w:left="3568" w:hanging="260"/>
      </w:pPr>
      <w:rPr>
        <w:rFonts w:hint="default"/>
        <w:lang w:val="en-US" w:eastAsia="en-US" w:bidi="ar-SA"/>
      </w:rPr>
    </w:lvl>
    <w:lvl w:ilvl="3">
      <w:numFmt w:val="bullet"/>
      <w:lvlText w:val="•"/>
      <w:lvlJc w:val="left"/>
      <w:pPr>
        <w:ind w:left="4652" w:hanging="260"/>
      </w:pPr>
      <w:rPr>
        <w:rFonts w:hint="default"/>
        <w:lang w:val="en-US" w:eastAsia="en-US" w:bidi="ar-SA"/>
      </w:rPr>
    </w:lvl>
    <w:lvl w:ilvl="4">
      <w:numFmt w:val="bullet"/>
      <w:lvlText w:val="•"/>
      <w:lvlJc w:val="left"/>
      <w:pPr>
        <w:ind w:left="5736" w:hanging="260"/>
      </w:pPr>
      <w:rPr>
        <w:rFonts w:hint="default"/>
        <w:lang w:val="en-US" w:eastAsia="en-US" w:bidi="ar-SA"/>
      </w:rPr>
    </w:lvl>
    <w:lvl w:ilvl="5">
      <w:numFmt w:val="bullet"/>
      <w:lvlText w:val="•"/>
      <w:lvlJc w:val="left"/>
      <w:pPr>
        <w:ind w:left="6820" w:hanging="260"/>
      </w:pPr>
      <w:rPr>
        <w:rFonts w:hint="default"/>
        <w:lang w:val="en-US" w:eastAsia="en-US" w:bidi="ar-SA"/>
      </w:rPr>
    </w:lvl>
    <w:lvl w:ilvl="6">
      <w:numFmt w:val="bullet"/>
      <w:lvlText w:val="•"/>
      <w:lvlJc w:val="left"/>
      <w:pPr>
        <w:ind w:left="7904" w:hanging="260"/>
      </w:pPr>
      <w:rPr>
        <w:rFonts w:hint="default"/>
        <w:lang w:val="en-US" w:eastAsia="en-US" w:bidi="ar-SA"/>
      </w:rPr>
    </w:lvl>
    <w:lvl w:ilvl="7">
      <w:numFmt w:val="bullet"/>
      <w:lvlText w:val="•"/>
      <w:lvlJc w:val="left"/>
      <w:pPr>
        <w:ind w:left="8988" w:hanging="260"/>
      </w:pPr>
      <w:rPr>
        <w:rFonts w:hint="default"/>
        <w:lang w:val="en-US" w:eastAsia="en-US" w:bidi="ar-SA"/>
      </w:rPr>
    </w:lvl>
    <w:lvl w:ilvl="8">
      <w:numFmt w:val="bullet"/>
      <w:lvlText w:val="•"/>
      <w:lvlJc w:val="left"/>
      <w:pPr>
        <w:ind w:left="10072" w:hanging="260"/>
      </w:pPr>
      <w:rPr>
        <w:rFonts w:hint="default"/>
        <w:lang w:val="en-US" w:eastAsia="en-US" w:bidi="ar-SA"/>
      </w:rPr>
    </w:lvl>
  </w:abstractNum>
  <w:abstractNum w:abstractNumId="2" w15:restartNumberingAfterBreak="0">
    <w:nsid w:val="CF092B84"/>
    <w:multiLevelType w:val="multilevel"/>
    <w:tmpl w:val="CF092B84"/>
    <w:lvl w:ilvl="0">
      <w:start w:val="1"/>
      <w:numFmt w:val="upperLetter"/>
      <w:lvlText w:val="%1)"/>
      <w:lvlJc w:val="left"/>
      <w:pPr>
        <w:ind w:left="1397" w:hanging="260"/>
      </w:pPr>
      <w:rPr>
        <w:rFonts w:ascii="Arial" w:eastAsia="Arial" w:hAnsi="Arial" w:cs="Arial" w:hint="default"/>
        <w:b w:val="0"/>
        <w:bCs w:val="0"/>
        <w:i w:val="0"/>
        <w:iCs w:val="0"/>
        <w:color w:val="0E233D"/>
        <w:spacing w:val="-1"/>
        <w:w w:val="100"/>
        <w:sz w:val="20"/>
        <w:szCs w:val="20"/>
        <w:lang w:val="en-US" w:eastAsia="en-US" w:bidi="ar-SA"/>
      </w:rPr>
    </w:lvl>
    <w:lvl w:ilvl="1">
      <w:numFmt w:val="bullet"/>
      <w:lvlText w:val="•"/>
      <w:lvlJc w:val="left"/>
      <w:pPr>
        <w:ind w:left="2484" w:hanging="260"/>
      </w:pPr>
      <w:rPr>
        <w:rFonts w:hint="default"/>
        <w:lang w:val="en-US" w:eastAsia="en-US" w:bidi="ar-SA"/>
      </w:rPr>
    </w:lvl>
    <w:lvl w:ilvl="2">
      <w:numFmt w:val="bullet"/>
      <w:lvlText w:val="•"/>
      <w:lvlJc w:val="left"/>
      <w:pPr>
        <w:ind w:left="3568" w:hanging="260"/>
      </w:pPr>
      <w:rPr>
        <w:rFonts w:hint="default"/>
        <w:lang w:val="en-US" w:eastAsia="en-US" w:bidi="ar-SA"/>
      </w:rPr>
    </w:lvl>
    <w:lvl w:ilvl="3">
      <w:numFmt w:val="bullet"/>
      <w:lvlText w:val="•"/>
      <w:lvlJc w:val="left"/>
      <w:pPr>
        <w:ind w:left="4652" w:hanging="260"/>
      </w:pPr>
      <w:rPr>
        <w:rFonts w:hint="default"/>
        <w:lang w:val="en-US" w:eastAsia="en-US" w:bidi="ar-SA"/>
      </w:rPr>
    </w:lvl>
    <w:lvl w:ilvl="4">
      <w:numFmt w:val="bullet"/>
      <w:lvlText w:val="•"/>
      <w:lvlJc w:val="left"/>
      <w:pPr>
        <w:ind w:left="5736" w:hanging="260"/>
      </w:pPr>
      <w:rPr>
        <w:rFonts w:hint="default"/>
        <w:lang w:val="en-US" w:eastAsia="en-US" w:bidi="ar-SA"/>
      </w:rPr>
    </w:lvl>
    <w:lvl w:ilvl="5">
      <w:numFmt w:val="bullet"/>
      <w:lvlText w:val="•"/>
      <w:lvlJc w:val="left"/>
      <w:pPr>
        <w:ind w:left="6820" w:hanging="260"/>
      </w:pPr>
      <w:rPr>
        <w:rFonts w:hint="default"/>
        <w:lang w:val="en-US" w:eastAsia="en-US" w:bidi="ar-SA"/>
      </w:rPr>
    </w:lvl>
    <w:lvl w:ilvl="6">
      <w:numFmt w:val="bullet"/>
      <w:lvlText w:val="•"/>
      <w:lvlJc w:val="left"/>
      <w:pPr>
        <w:ind w:left="7904" w:hanging="260"/>
      </w:pPr>
      <w:rPr>
        <w:rFonts w:hint="default"/>
        <w:lang w:val="en-US" w:eastAsia="en-US" w:bidi="ar-SA"/>
      </w:rPr>
    </w:lvl>
    <w:lvl w:ilvl="7">
      <w:numFmt w:val="bullet"/>
      <w:lvlText w:val="•"/>
      <w:lvlJc w:val="left"/>
      <w:pPr>
        <w:ind w:left="8988" w:hanging="260"/>
      </w:pPr>
      <w:rPr>
        <w:rFonts w:hint="default"/>
        <w:lang w:val="en-US" w:eastAsia="en-US" w:bidi="ar-SA"/>
      </w:rPr>
    </w:lvl>
    <w:lvl w:ilvl="8">
      <w:numFmt w:val="bullet"/>
      <w:lvlText w:val="•"/>
      <w:lvlJc w:val="left"/>
      <w:pPr>
        <w:ind w:left="10072" w:hanging="260"/>
      </w:pPr>
      <w:rPr>
        <w:rFonts w:hint="default"/>
        <w:lang w:val="en-US" w:eastAsia="en-US" w:bidi="ar-SA"/>
      </w:rPr>
    </w:lvl>
  </w:abstractNum>
  <w:abstractNum w:abstractNumId="3" w15:restartNumberingAfterBreak="0">
    <w:nsid w:val="0053208E"/>
    <w:multiLevelType w:val="multilevel"/>
    <w:tmpl w:val="0053208E"/>
    <w:lvl w:ilvl="0">
      <w:numFmt w:val="bullet"/>
      <w:lvlText w:val=""/>
      <w:lvlJc w:val="left"/>
      <w:pPr>
        <w:ind w:left="1595" w:hanging="438"/>
      </w:pPr>
      <w:rPr>
        <w:rFonts w:ascii="Symbol" w:eastAsia="Symbol" w:hAnsi="Symbol" w:cs="Symbol" w:hint="default"/>
        <w:b w:val="0"/>
        <w:bCs w:val="0"/>
        <w:i w:val="0"/>
        <w:iCs w:val="0"/>
        <w:color w:val="222222"/>
        <w:spacing w:val="0"/>
        <w:w w:val="100"/>
        <w:sz w:val="22"/>
        <w:szCs w:val="22"/>
        <w:lang w:val="en-US" w:eastAsia="en-US" w:bidi="ar-SA"/>
      </w:rPr>
    </w:lvl>
    <w:lvl w:ilvl="1">
      <w:numFmt w:val="bullet"/>
      <w:lvlText w:val="•"/>
      <w:lvlJc w:val="left"/>
      <w:pPr>
        <w:ind w:left="2230" w:hanging="438"/>
      </w:pPr>
      <w:rPr>
        <w:rFonts w:hint="default"/>
        <w:lang w:val="en-US" w:eastAsia="en-US" w:bidi="ar-SA"/>
      </w:rPr>
    </w:lvl>
    <w:lvl w:ilvl="2">
      <w:numFmt w:val="bullet"/>
      <w:lvlText w:val="•"/>
      <w:lvlJc w:val="left"/>
      <w:pPr>
        <w:ind w:left="2860" w:hanging="438"/>
      </w:pPr>
      <w:rPr>
        <w:rFonts w:hint="default"/>
        <w:lang w:val="en-US" w:eastAsia="en-US" w:bidi="ar-SA"/>
      </w:rPr>
    </w:lvl>
    <w:lvl w:ilvl="3">
      <w:numFmt w:val="bullet"/>
      <w:lvlText w:val="•"/>
      <w:lvlJc w:val="left"/>
      <w:pPr>
        <w:ind w:left="3490" w:hanging="438"/>
      </w:pPr>
      <w:rPr>
        <w:rFonts w:hint="default"/>
        <w:lang w:val="en-US" w:eastAsia="en-US" w:bidi="ar-SA"/>
      </w:rPr>
    </w:lvl>
    <w:lvl w:ilvl="4">
      <w:numFmt w:val="bullet"/>
      <w:lvlText w:val="•"/>
      <w:lvlJc w:val="left"/>
      <w:pPr>
        <w:ind w:left="4120" w:hanging="438"/>
      </w:pPr>
      <w:rPr>
        <w:rFonts w:hint="default"/>
        <w:lang w:val="en-US" w:eastAsia="en-US" w:bidi="ar-SA"/>
      </w:rPr>
    </w:lvl>
    <w:lvl w:ilvl="5">
      <w:numFmt w:val="bullet"/>
      <w:lvlText w:val="•"/>
      <w:lvlJc w:val="left"/>
      <w:pPr>
        <w:ind w:left="4750" w:hanging="438"/>
      </w:pPr>
      <w:rPr>
        <w:rFonts w:hint="default"/>
        <w:lang w:val="en-US" w:eastAsia="en-US" w:bidi="ar-SA"/>
      </w:rPr>
    </w:lvl>
    <w:lvl w:ilvl="6">
      <w:numFmt w:val="bullet"/>
      <w:lvlText w:val="•"/>
      <w:lvlJc w:val="left"/>
      <w:pPr>
        <w:ind w:left="5380" w:hanging="438"/>
      </w:pPr>
      <w:rPr>
        <w:rFonts w:hint="default"/>
        <w:lang w:val="en-US" w:eastAsia="en-US" w:bidi="ar-SA"/>
      </w:rPr>
    </w:lvl>
    <w:lvl w:ilvl="7">
      <w:numFmt w:val="bullet"/>
      <w:lvlText w:val="•"/>
      <w:lvlJc w:val="left"/>
      <w:pPr>
        <w:ind w:left="6010" w:hanging="438"/>
      </w:pPr>
      <w:rPr>
        <w:rFonts w:hint="default"/>
        <w:lang w:val="en-US" w:eastAsia="en-US" w:bidi="ar-SA"/>
      </w:rPr>
    </w:lvl>
    <w:lvl w:ilvl="8">
      <w:numFmt w:val="bullet"/>
      <w:lvlText w:val="•"/>
      <w:lvlJc w:val="left"/>
      <w:pPr>
        <w:ind w:left="6640" w:hanging="438"/>
      </w:pPr>
      <w:rPr>
        <w:rFonts w:hint="default"/>
        <w:lang w:val="en-US" w:eastAsia="en-US" w:bidi="ar-SA"/>
      </w:rPr>
    </w:lvl>
  </w:abstractNum>
  <w:abstractNum w:abstractNumId="4" w15:restartNumberingAfterBreak="0">
    <w:nsid w:val="03D62ECE"/>
    <w:multiLevelType w:val="multilevel"/>
    <w:tmpl w:val="03D62ECE"/>
    <w:lvl w:ilvl="0">
      <w:start w:val="1"/>
      <w:numFmt w:val="upperLetter"/>
      <w:lvlText w:val="%1)"/>
      <w:lvlJc w:val="left"/>
      <w:pPr>
        <w:ind w:left="1397" w:hanging="255"/>
      </w:pPr>
      <w:rPr>
        <w:rFonts w:ascii="Arial" w:eastAsia="Arial" w:hAnsi="Arial" w:cs="Arial" w:hint="default"/>
        <w:b w:val="0"/>
        <w:bCs w:val="0"/>
        <w:i w:val="0"/>
        <w:iCs w:val="0"/>
        <w:color w:val="0E233D"/>
        <w:spacing w:val="0"/>
        <w:w w:val="100"/>
        <w:sz w:val="20"/>
        <w:szCs w:val="20"/>
        <w:lang w:val="en-US" w:eastAsia="en-US" w:bidi="ar-SA"/>
      </w:rPr>
    </w:lvl>
    <w:lvl w:ilvl="1">
      <w:numFmt w:val="bullet"/>
      <w:lvlText w:val="•"/>
      <w:lvlJc w:val="left"/>
      <w:pPr>
        <w:ind w:left="2484" w:hanging="255"/>
      </w:pPr>
      <w:rPr>
        <w:rFonts w:hint="default"/>
        <w:lang w:val="en-US" w:eastAsia="en-US" w:bidi="ar-SA"/>
      </w:rPr>
    </w:lvl>
    <w:lvl w:ilvl="2">
      <w:numFmt w:val="bullet"/>
      <w:lvlText w:val="•"/>
      <w:lvlJc w:val="left"/>
      <w:pPr>
        <w:ind w:left="3568" w:hanging="255"/>
      </w:pPr>
      <w:rPr>
        <w:rFonts w:hint="default"/>
        <w:lang w:val="en-US" w:eastAsia="en-US" w:bidi="ar-SA"/>
      </w:rPr>
    </w:lvl>
    <w:lvl w:ilvl="3">
      <w:numFmt w:val="bullet"/>
      <w:lvlText w:val="•"/>
      <w:lvlJc w:val="left"/>
      <w:pPr>
        <w:ind w:left="4652" w:hanging="255"/>
      </w:pPr>
      <w:rPr>
        <w:rFonts w:hint="default"/>
        <w:lang w:val="en-US" w:eastAsia="en-US" w:bidi="ar-SA"/>
      </w:rPr>
    </w:lvl>
    <w:lvl w:ilvl="4">
      <w:numFmt w:val="bullet"/>
      <w:lvlText w:val="•"/>
      <w:lvlJc w:val="left"/>
      <w:pPr>
        <w:ind w:left="5736" w:hanging="255"/>
      </w:pPr>
      <w:rPr>
        <w:rFonts w:hint="default"/>
        <w:lang w:val="en-US" w:eastAsia="en-US" w:bidi="ar-SA"/>
      </w:rPr>
    </w:lvl>
    <w:lvl w:ilvl="5">
      <w:numFmt w:val="bullet"/>
      <w:lvlText w:val="•"/>
      <w:lvlJc w:val="left"/>
      <w:pPr>
        <w:ind w:left="6820" w:hanging="255"/>
      </w:pPr>
      <w:rPr>
        <w:rFonts w:hint="default"/>
        <w:lang w:val="en-US" w:eastAsia="en-US" w:bidi="ar-SA"/>
      </w:rPr>
    </w:lvl>
    <w:lvl w:ilvl="6">
      <w:numFmt w:val="bullet"/>
      <w:lvlText w:val="•"/>
      <w:lvlJc w:val="left"/>
      <w:pPr>
        <w:ind w:left="7904" w:hanging="255"/>
      </w:pPr>
      <w:rPr>
        <w:rFonts w:hint="default"/>
        <w:lang w:val="en-US" w:eastAsia="en-US" w:bidi="ar-SA"/>
      </w:rPr>
    </w:lvl>
    <w:lvl w:ilvl="7">
      <w:numFmt w:val="bullet"/>
      <w:lvlText w:val="•"/>
      <w:lvlJc w:val="left"/>
      <w:pPr>
        <w:ind w:left="8988" w:hanging="255"/>
      </w:pPr>
      <w:rPr>
        <w:rFonts w:hint="default"/>
        <w:lang w:val="en-US" w:eastAsia="en-US" w:bidi="ar-SA"/>
      </w:rPr>
    </w:lvl>
    <w:lvl w:ilvl="8">
      <w:numFmt w:val="bullet"/>
      <w:lvlText w:val="•"/>
      <w:lvlJc w:val="left"/>
      <w:pPr>
        <w:ind w:left="10072" w:hanging="255"/>
      </w:pPr>
      <w:rPr>
        <w:rFonts w:hint="default"/>
        <w:lang w:val="en-US" w:eastAsia="en-US" w:bidi="ar-SA"/>
      </w:rPr>
    </w:lvl>
  </w:abstractNum>
  <w:abstractNum w:abstractNumId="5" w15:restartNumberingAfterBreak="0">
    <w:nsid w:val="59ADCABA"/>
    <w:multiLevelType w:val="multilevel"/>
    <w:tmpl w:val="59ADCABA"/>
    <w:lvl w:ilvl="0">
      <w:start w:val="1"/>
      <w:numFmt w:val="upperLetter"/>
      <w:lvlText w:val="%1)"/>
      <w:lvlJc w:val="left"/>
      <w:pPr>
        <w:ind w:left="1397" w:hanging="260"/>
      </w:pPr>
      <w:rPr>
        <w:rFonts w:ascii="Arial" w:eastAsia="Arial" w:hAnsi="Arial" w:cs="Arial" w:hint="default"/>
        <w:b w:val="0"/>
        <w:bCs w:val="0"/>
        <w:i w:val="0"/>
        <w:iCs w:val="0"/>
        <w:color w:val="0E233D"/>
        <w:spacing w:val="-1"/>
        <w:w w:val="100"/>
        <w:sz w:val="20"/>
        <w:szCs w:val="20"/>
        <w:lang w:val="en-US" w:eastAsia="en-US" w:bidi="ar-SA"/>
      </w:rPr>
    </w:lvl>
    <w:lvl w:ilvl="1">
      <w:numFmt w:val="bullet"/>
      <w:lvlText w:val="•"/>
      <w:lvlJc w:val="left"/>
      <w:pPr>
        <w:ind w:left="2484" w:hanging="260"/>
      </w:pPr>
      <w:rPr>
        <w:rFonts w:hint="default"/>
        <w:lang w:val="en-US" w:eastAsia="en-US" w:bidi="ar-SA"/>
      </w:rPr>
    </w:lvl>
    <w:lvl w:ilvl="2">
      <w:numFmt w:val="bullet"/>
      <w:lvlText w:val="•"/>
      <w:lvlJc w:val="left"/>
      <w:pPr>
        <w:ind w:left="3568" w:hanging="260"/>
      </w:pPr>
      <w:rPr>
        <w:rFonts w:hint="default"/>
        <w:lang w:val="en-US" w:eastAsia="en-US" w:bidi="ar-SA"/>
      </w:rPr>
    </w:lvl>
    <w:lvl w:ilvl="3">
      <w:numFmt w:val="bullet"/>
      <w:lvlText w:val="•"/>
      <w:lvlJc w:val="left"/>
      <w:pPr>
        <w:ind w:left="4652" w:hanging="260"/>
      </w:pPr>
      <w:rPr>
        <w:rFonts w:hint="default"/>
        <w:lang w:val="en-US" w:eastAsia="en-US" w:bidi="ar-SA"/>
      </w:rPr>
    </w:lvl>
    <w:lvl w:ilvl="4">
      <w:numFmt w:val="bullet"/>
      <w:lvlText w:val="•"/>
      <w:lvlJc w:val="left"/>
      <w:pPr>
        <w:ind w:left="5736" w:hanging="260"/>
      </w:pPr>
      <w:rPr>
        <w:rFonts w:hint="default"/>
        <w:lang w:val="en-US" w:eastAsia="en-US" w:bidi="ar-SA"/>
      </w:rPr>
    </w:lvl>
    <w:lvl w:ilvl="5">
      <w:numFmt w:val="bullet"/>
      <w:lvlText w:val="•"/>
      <w:lvlJc w:val="left"/>
      <w:pPr>
        <w:ind w:left="6820" w:hanging="260"/>
      </w:pPr>
      <w:rPr>
        <w:rFonts w:hint="default"/>
        <w:lang w:val="en-US" w:eastAsia="en-US" w:bidi="ar-SA"/>
      </w:rPr>
    </w:lvl>
    <w:lvl w:ilvl="6">
      <w:numFmt w:val="bullet"/>
      <w:lvlText w:val="•"/>
      <w:lvlJc w:val="left"/>
      <w:pPr>
        <w:ind w:left="7904" w:hanging="260"/>
      </w:pPr>
      <w:rPr>
        <w:rFonts w:hint="default"/>
        <w:lang w:val="en-US" w:eastAsia="en-US" w:bidi="ar-SA"/>
      </w:rPr>
    </w:lvl>
    <w:lvl w:ilvl="7">
      <w:numFmt w:val="bullet"/>
      <w:lvlText w:val="•"/>
      <w:lvlJc w:val="left"/>
      <w:pPr>
        <w:ind w:left="8988" w:hanging="260"/>
      </w:pPr>
      <w:rPr>
        <w:rFonts w:hint="default"/>
        <w:lang w:val="en-US" w:eastAsia="en-US" w:bidi="ar-SA"/>
      </w:rPr>
    </w:lvl>
    <w:lvl w:ilvl="8">
      <w:numFmt w:val="bullet"/>
      <w:lvlText w:val="•"/>
      <w:lvlJc w:val="left"/>
      <w:pPr>
        <w:ind w:left="10072" w:hanging="260"/>
      </w:pPr>
      <w:rPr>
        <w:rFonts w:hint="default"/>
        <w:lang w:val="en-US" w:eastAsia="en-US"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D9"/>
    <w:rsid w:val="00103B39"/>
    <w:rsid w:val="00140928"/>
    <w:rsid w:val="00282631"/>
    <w:rsid w:val="00445487"/>
    <w:rsid w:val="005718EB"/>
    <w:rsid w:val="00A66647"/>
    <w:rsid w:val="00C702D9"/>
    <w:rsid w:val="00CB4452"/>
    <w:rsid w:val="00D2758D"/>
    <w:rsid w:val="00EB6563"/>
    <w:rsid w:val="00F66E27"/>
    <w:rsid w:val="25C760B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5312B"/>
  <w15:docId w15:val="{4D3B8DF7-5463-44FD-B644-D7EC6C49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Arial" w:eastAsia="Arial" w:hAnsi="Arial" w:cs="Arial"/>
      <w:sz w:val="22"/>
      <w:szCs w:val="22"/>
      <w:lang w:val="en-US" w:eastAsia="en-US" w:bidi="ar-SA"/>
    </w:rPr>
  </w:style>
  <w:style w:type="paragraph" w:styleId="Heading1">
    <w:name w:val="heading 1"/>
    <w:basedOn w:val="Normal"/>
    <w:uiPriority w:val="1"/>
    <w:qFormat/>
    <w:pPr>
      <w:spacing w:before="1"/>
      <w:ind w:left="960"/>
      <w:outlineLvl w:val="0"/>
    </w:pPr>
    <w:rPr>
      <w:b/>
      <w:bCs/>
      <w:sz w:val="28"/>
      <w:szCs w:val="28"/>
    </w:rPr>
  </w:style>
  <w:style w:type="paragraph" w:styleId="Heading2">
    <w:name w:val="heading 2"/>
    <w:basedOn w:val="Normal"/>
    <w:uiPriority w:val="1"/>
    <w:qFormat/>
    <w:pPr>
      <w:ind w:left="940"/>
      <w:outlineLvl w:val="1"/>
    </w:pPr>
    <w:rPr>
      <w:b/>
      <w:bCs/>
      <w:sz w:val="24"/>
      <w:szCs w:val="24"/>
    </w:rPr>
  </w:style>
  <w:style w:type="paragraph" w:styleId="Heading3">
    <w:name w:val="heading 3"/>
    <w:basedOn w:val="Normal"/>
    <w:uiPriority w:val="1"/>
    <w:qFormat/>
    <w:pPr>
      <w:spacing w:before="2"/>
      <w:ind w:left="1402"/>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397"/>
    </w:pPr>
  </w:style>
  <w:style w:type="paragraph" w:customStyle="1" w:styleId="TableParagraph">
    <w:name w:val="Table Paragraph"/>
    <w:basedOn w:val="Normal"/>
    <w:uiPriority w:val="1"/>
    <w:qFormat/>
  </w:style>
  <w:style w:type="character" w:styleId="Hyperlink">
    <w:name w:val="Hyperlink"/>
    <w:basedOn w:val="DefaultParagraphFont"/>
    <w:rsid w:val="00EB6563"/>
    <w:rPr>
      <w:color w:val="0000FF" w:themeColor="hyperlink"/>
      <w:u w:val="single"/>
    </w:rPr>
  </w:style>
  <w:style w:type="character" w:customStyle="1" w:styleId="UnresolvedMention">
    <w:name w:val="Unresolved Mention"/>
    <w:basedOn w:val="DefaultParagraphFont"/>
    <w:uiPriority w:val="99"/>
    <w:semiHidden/>
    <w:unhideWhenUsed/>
    <w:rsid w:val="00EB6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mailto:swapniltitar03@gmail.com%09%20%20%20%20%20%20%20%20%20%20%20%20%20%20%20%20%20%20%20%20%20%20%20%20%20%20%2007517%20386468%20%09" TargetMode="External"/><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2.jpeg"/><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wapniltitar03@gmail.com" TargetMode="External"/><Relationship Id="rId14" Type="http://schemas.openxmlformats.org/officeDocument/2006/relationships/image" Target="media/image6.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2024-09-12T13:07:00Z</dcterms:created>
  <dcterms:modified xsi:type="dcterms:W3CDTF">2024-09-18T12:29:00Z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Aspose Ltd.</vt:lpwstr>
  </property>
  <property fmtid="{D5CDD505-2E9C-101B-9397-08002B2CF9AE}" pid="4" name="LastSaved">
    <vt:filetime>2024-09-12T00:00:00Z</vt:filetime>
  </property>
  <property fmtid="{D5CDD505-2E9C-101B-9397-08002B2CF9AE}" pid="5" name="Producer">
    <vt:lpwstr>3-Heights(TM) PDF Security Shell 4.8.25.2 (http://www.pdf-tools.com)</vt:lpwstr>
  </property>
  <property fmtid="{D5CDD505-2E9C-101B-9397-08002B2CF9AE}" pid="6" name="Tracking_Info">
    <vt:lpwstr>https://rdxfootmark.naukri.com/v2/track/openCv?trackingInfo=cf353b5d6971dc1399fdfdc32bd84cac134f4b0419514c4847440321091b5b58160b14071045504f1543124a4b485d4637071f1b5b1456554d1f031207004900145a7045111b535d590b564f1101031f031b070f6a041f485c537a4553524f0e504</vt:lpwstr>
  </property>
  <property fmtid="{D5CDD505-2E9C-101B-9397-08002B2CF9AE}" pid="7" name="KSOProductBuildVer">
    <vt:lpwstr>1033-12.2.0.17562</vt:lpwstr>
  </property>
  <property fmtid="{D5CDD505-2E9C-101B-9397-08002B2CF9AE}" pid="8" name="ICV">
    <vt:lpwstr>24A0AD8D5FBD4273B993FAE39BFC0DB6_13</vt:lpwstr>
  </property>
  <property fmtid="{D5CDD505-2E9C-101B-9397-08002B2CF9AE}" pid="9" name="GrammarlyDocumentId">
    <vt:lpwstr>52f0f10361fe68b6c7fccad6423e8690f67c0490e2fac96c6c099d7f861ce5e1</vt:lpwstr>
  </property>
</Properties>
</file>